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5E8" w:rsidRDefault="00C265E8" w:rsidP="00C265E8">
      <w:pPr>
        <w:rPr>
          <w:rFonts w:ascii="Arial" w:hAnsi="Arial" w:cs="Arial"/>
          <w:b/>
          <w:sz w:val="22"/>
          <w:szCs w:val="20"/>
        </w:rPr>
      </w:pPr>
    </w:p>
    <w:p w:rsidR="00F4554D" w:rsidRPr="004511EF" w:rsidRDefault="00F4554D" w:rsidP="001B787E">
      <w:pPr>
        <w:jc w:val="center"/>
        <w:rPr>
          <w:rFonts w:ascii="Arial" w:hAnsi="Arial" w:cs="Arial"/>
          <w:b/>
          <w:sz w:val="22"/>
          <w:szCs w:val="20"/>
        </w:rPr>
      </w:pPr>
      <w:r w:rsidRPr="004511EF">
        <w:rPr>
          <w:rFonts w:ascii="Arial" w:hAnsi="Arial" w:cs="Arial"/>
          <w:b/>
          <w:sz w:val="22"/>
          <w:szCs w:val="20"/>
        </w:rPr>
        <w:t>FORMULARZ ZGŁOSZENIOWY</w:t>
      </w:r>
      <w:r w:rsidR="00BD5D63">
        <w:rPr>
          <w:rFonts w:ascii="Arial" w:hAnsi="Arial" w:cs="Arial"/>
          <w:b/>
          <w:sz w:val="22"/>
          <w:szCs w:val="20"/>
        </w:rPr>
        <w:t xml:space="preserve"> </w:t>
      </w:r>
      <w:r w:rsidR="00840577">
        <w:rPr>
          <w:rFonts w:ascii="Arial" w:hAnsi="Arial" w:cs="Arial"/>
          <w:b/>
          <w:sz w:val="22"/>
          <w:szCs w:val="22"/>
        </w:rPr>
        <w:t>UCZESTNIKA</w:t>
      </w:r>
    </w:p>
    <w:p w:rsidR="003A0FDB" w:rsidRPr="00861F02" w:rsidRDefault="003A0FDB" w:rsidP="003A0FDB">
      <w:pPr>
        <w:spacing w:line="276" w:lineRule="auto"/>
        <w:rPr>
          <w:rFonts w:ascii="Arial" w:hAnsi="Arial" w:cs="Arial"/>
          <w:b/>
          <w:sz w:val="12"/>
          <w:szCs w:val="22"/>
        </w:rPr>
      </w:pPr>
    </w:p>
    <w:p w:rsidR="0024203F" w:rsidRPr="0024203F" w:rsidRDefault="0024203F" w:rsidP="0024203F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 w:rsidRPr="0024203F">
        <w:rPr>
          <w:rFonts w:ascii="Arial" w:hAnsi="Arial" w:cs="Arial"/>
          <w:b/>
          <w:sz w:val="20"/>
          <w:szCs w:val="20"/>
        </w:rPr>
        <w:t xml:space="preserve">Tytuł projektu: </w:t>
      </w:r>
      <w:r w:rsidR="00840577" w:rsidRPr="00840577">
        <w:rPr>
          <w:rFonts w:ascii="Arial" w:eastAsia="Calibri" w:hAnsi="Arial" w:cs="Arial"/>
          <w:sz w:val="20"/>
          <w:szCs w:val="20"/>
        </w:rPr>
        <w:t>Pewne jutro</w:t>
      </w:r>
    </w:p>
    <w:p w:rsidR="00840577" w:rsidRPr="00F523A0" w:rsidRDefault="0024203F" w:rsidP="00840577">
      <w:pPr>
        <w:spacing w:line="276" w:lineRule="auto"/>
        <w:rPr>
          <w:rFonts w:ascii="Arial" w:eastAsia="Calibri" w:hAnsi="Arial" w:cs="Arial"/>
          <w:sz w:val="20"/>
          <w:szCs w:val="20"/>
        </w:rPr>
      </w:pPr>
      <w:r w:rsidRPr="0024203F">
        <w:rPr>
          <w:rFonts w:ascii="Arial" w:hAnsi="Arial" w:cs="Arial"/>
          <w:b/>
          <w:sz w:val="20"/>
          <w:szCs w:val="20"/>
        </w:rPr>
        <w:t>Numer Projektu:</w:t>
      </w:r>
      <w:r w:rsidR="00840577" w:rsidRPr="00840577">
        <w:rPr>
          <w:rFonts w:ascii="Arial" w:eastAsia="Calibri" w:hAnsi="Arial" w:cs="Arial"/>
          <w:sz w:val="20"/>
          <w:szCs w:val="20"/>
        </w:rPr>
        <w:t>FEPK.07.08-IP.01-0014/24</w:t>
      </w:r>
    </w:p>
    <w:p w:rsidR="00D1033D" w:rsidRPr="00DB1CB9" w:rsidRDefault="00DB1CB9" w:rsidP="00AF27F3">
      <w:pPr>
        <w:rPr>
          <w:rFonts w:ascii="Arial" w:hAnsi="Arial" w:cs="Arial"/>
          <w:b/>
          <w:bCs/>
          <w:sz w:val="20"/>
          <w:szCs w:val="20"/>
        </w:rPr>
      </w:pPr>
      <w:r w:rsidRPr="004511EF">
        <w:rPr>
          <w:rFonts w:ascii="Arial" w:hAnsi="Arial" w:cs="Arial"/>
          <w:b/>
          <w:bCs/>
          <w:sz w:val="20"/>
          <w:szCs w:val="20"/>
        </w:rPr>
        <w:t>UWAGA:</w:t>
      </w:r>
      <w:r w:rsidR="006519F7">
        <w:rPr>
          <w:rFonts w:ascii="Arial" w:hAnsi="Arial" w:cs="Arial"/>
          <w:b/>
          <w:bCs/>
          <w:sz w:val="20"/>
          <w:szCs w:val="20"/>
        </w:rPr>
        <w:t xml:space="preserve"> </w:t>
      </w:r>
      <w:r w:rsidR="001A11C4" w:rsidRPr="004511EF">
        <w:rPr>
          <w:rFonts w:ascii="Arial" w:hAnsi="Arial" w:cs="Arial"/>
          <w:bCs/>
          <w:sz w:val="18"/>
          <w:szCs w:val="18"/>
        </w:rPr>
        <w:t xml:space="preserve">Formularz należy wypełniać </w:t>
      </w:r>
      <w:r w:rsidR="00C95E02" w:rsidRPr="004511EF">
        <w:rPr>
          <w:rFonts w:ascii="Arial" w:hAnsi="Arial" w:cs="Arial"/>
          <w:bCs/>
          <w:sz w:val="18"/>
          <w:szCs w:val="18"/>
        </w:rPr>
        <w:t>CZYTELNIE</w:t>
      </w:r>
      <w:r w:rsidR="001A11C4" w:rsidRPr="004511EF">
        <w:rPr>
          <w:rFonts w:ascii="Arial" w:hAnsi="Arial" w:cs="Arial"/>
          <w:bCs/>
          <w:sz w:val="18"/>
          <w:szCs w:val="18"/>
        </w:rPr>
        <w:t xml:space="preserve"> (w przypadku odręcznego wypełniania formularza)</w:t>
      </w:r>
      <w:r w:rsidR="00D1033D" w:rsidRPr="004511EF">
        <w:rPr>
          <w:rFonts w:ascii="Arial" w:hAnsi="Arial" w:cs="Arial"/>
          <w:bCs/>
          <w:sz w:val="18"/>
          <w:szCs w:val="18"/>
        </w:rPr>
        <w:t>.</w:t>
      </w:r>
    </w:p>
    <w:tbl>
      <w:tblPr>
        <w:tblW w:w="9759" w:type="dxa"/>
        <w:tblInd w:w="-3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ayout w:type="fixed"/>
        <w:tblLook w:val="04A0"/>
      </w:tblPr>
      <w:tblGrid>
        <w:gridCol w:w="537"/>
        <w:gridCol w:w="2550"/>
        <w:gridCol w:w="1694"/>
        <w:gridCol w:w="98"/>
        <w:gridCol w:w="1322"/>
        <w:gridCol w:w="1132"/>
        <w:gridCol w:w="8"/>
        <w:gridCol w:w="1275"/>
        <w:gridCol w:w="1143"/>
      </w:tblGrid>
      <w:tr w:rsidR="001A11C4" w:rsidRPr="004511EF" w:rsidTr="00AE7306">
        <w:trPr>
          <w:trHeight w:val="454"/>
        </w:trPr>
        <w:tc>
          <w:tcPr>
            <w:tcW w:w="9759" w:type="dxa"/>
            <w:gridSpan w:val="9"/>
            <w:shd w:val="pct5" w:color="D9D9D9" w:fill="D9D9D9"/>
            <w:vAlign w:val="center"/>
          </w:tcPr>
          <w:p w:rsidR="001A11C4" w:rsidRPr="004511EF" w:rsidRDefault="001A11C4" w:rsidP="00247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11EF">
              <w:rPr>
                <w:rFonts w:ascii="Arial" w:hAnsi="Arial" w:cs="Arial"/>
                <w:b/>
                <w:sz w:val="20"/>
                <w:szCs w:val="20"/>
              </w:rPr>
              <w:t>DANE PODSTAWOWE</w:t>
            </w:r>
          </w:p>
        </w:tc>
      </w:tr>
      <w:tr w:rsidR="001A11C4" w:rsidRPr="004511EF" w:rsidTr="00840577">
        <w:trPr>
          <w:trHeight w:val="284"/>
        </w:trPr>
        <w:tc>
          <w:tcPr>
            <w:tcW w:w="537" w:type="dxa"/>
            <w:shd w:val="solid" w:color="F2F2F2" w:fill="F2F2F2"/>
            <w:vAlign w:val="center"/>
          </w:tcPr>
          <w:p w:rsidR="001A11C4" w:rsidRPr="00861F02" w:rsidRDefault="001A11C4" w:rsidP="00C54A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1A11C4" w:rsidRPr="00861F02" w:rsidRDefault="001A11C4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Imię</w:t>
            </w:r>
          </w:p>
        </w:tc>
        <w:tc>
          <w:tcPr>
            <w:tcW w:w="6672" w:type="dxa"/>
            <w:gridSpan w:val="7"/>
          </w:tcPr>
          <w:p w:rsidR="001A11C4" w:rsidRPr="004511EF" w:rsidRDefault="001A11C4" w:rsidP="00927F21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A11C4" w:rsidRPr="004511EF" w:rsidTr="00840577">
        <w:trPr>
          <w:trHeight w:val="284"/>
        </w:trPr>
        <w:tc>
          <w:tcPr>
            <w:tcW w:w="537" w:type="dxa"/>
            <w:shd w:val="solid" w:color="F2F2F2" w:fill="F2F2F2"/>
            <w:vAlign w:val="center"/>
          </w:tcPr>
          <w:p w:rsidR="001A11C4" w:rsidRPr="00861F02" w:rsidRDefault="001A11C4" w:rsidP="00C54A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1A11C4" w:rsidRPr="00861F02" w:rsidRDefault="001A11C4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6672" w:type="dxa"/>
            <w:gridSpan w:val="7"/>
          </w:tcPr>
          <w:p w:rsidR="001A11C4" w:rsidRPr="004511EF" w:rsidRDefault="001A11C4" w:rsidP="00927F21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A11C4" w:rsidRPr="004511EF" w:rsidTr="00840577">
        <w:trPr>
          <w:trHeight w:val="284"/>
        </w:trPr>
        <w:tc>
          <w:tcPr>
            <w:tcW w:w="537" w:type="dxa"/>
            <w:shd w:val="solid" w:color="F2F2F2" w:fill="F2F2F2"/>
            <w:vAlign w:val="center"/>
          </w:tcPr>
          <w:p w:rsidR="001A11C4" w:rsidRPr="00861F02" w:rsidRDefault="001A11C4" w:rsidP="00C54A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1A11C4" w:rsidRPr="00861F02" w:rsidRDefault="001A11C4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Płeć /zaznaczyć x/</w:t>
            </w:r>
          </w:p>
        </w:tc>
        <w:tc>
          <w:tcPr>
            <w:tcW w:w="3114" w:type="dxa"/>
            <w:gridSpan w:val="3"/>
            <w:vAlign w:val="center"/>
          </w:tcPr>
          <w:p w:rsidR="001A11C4" w:rsidRPr="00861F02" w:rsidRDefault="001A11C4" w:rsidP="00317D6E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 w:rsidRPr="00861F02">
              <w:rPr>
                <w:rFonts w:ascii="Arial" w:hAnsi="Arial" w:cs="Arial"/>
                <w:sz w:val="18"/>
                <w:szCs w:val="20"/>
              </w:rPr>
              <w:t>Kobieta</w:t>
            </w:r>
          </w:p>
        </w:tc>
        <w:tc>
          <w:tcPr>
            <w:tcW w:w="3558" w:type="dxa"/>
            <w:gridSpan w:val="4"/>
            <w:vAlign w:val="center"/>
          </w:tcPr>
          <w:p w:rsidR="001A11C4" w:rsidRPr="00861F02" w:rsidRDefault="001A11C4" w:rsidP="00317D6E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 w:rsidRPr="00861F02">
              <w:rPr>
                <w:rFonts w:ascii="Arial" w:hAnsi="Arial" w:cs="Arial"/>
                <w:sz w:val="18"/>
                <w:szCs w:val="20"/>
              </w:rPr>
              <w:t>Mężczyzna</w:t>
            </w:r>
          </w:p>
        </w:tc>
      </w:tr>
      <w:tr w:rsidR="001A11C4" w:rsidRPr="004511EF" w:rsidTr="00861F02">
        <w:trPr>
          <w:trHeight w:val="372"/>
        </w:trPr>
        <w:tc>
          <w:tcPr>
            <w:tcW w:w="537" w:type="dxa"/>
            <w:shd w:val="solid" w:color="F2F2F2" w:fill="F2F2F2"/>
            <w:vAlign w:val="center"/>
          </w:tcPr>
          <w:p w:rsidR="001A11C4" w:rsidRPr="00861F02" w:rsidRDefault="001A11C4" w:rsidP="00861F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1A11C4" w:rsidRPr="00861F02" w:rsidRDefault="001A11C4" w:rsidP="00861F02">
            <w:pPr>
              <w:rPr>
                <w:rFonts w:ascii="Arial" w:hAnsi="Arial" w:cs="Arial"/>
                <w:sz w:val="18"/>
                <w:szCs w:val="18"/>
              </w:rPr>
            </w:pPr>
            <w:r w:rsidRPr="00F523A0">
              <w:rPr>
                <w:rFonts w:ascii="Arial" w:hAnsi="Arial" w:cs="Arial"/>
                <w:sz w:val="18"/>
                <w:szCs w:val="18"/>
              </w:rPr>
              <w:t>PESEL</w:t>
            </w:r>
            <w:r w:rsidR="00F523A0">
              <w:rPr>
                <w:rFonts w:ascii="Arial" w:hAnsi="Arial" w:cs="Arial"/>
                <w:sz w:val="18"/>
                <w:szCs w:val="18"/>
              </w:rPr>
              <w:t xml:space="preserve">/inny </w:t>
            </w:r>
            <w:r w:rsidR="006519F7" w:rsidRPr="00F523A0">
              <w:rPr>
                <w:rFonts w:ascii="Arial" w:hAnsi="Arial" w:cs="Arial"/>
                <w:sz w:val="18"/>
                <w:szCs w:val="18"/>
              </w:rPr>
              <w:t>identyfikator</w:t>
            </w:r>
          </w:p>
        </w:tc>
        <w:tc>
          <w:tcPr>
            <w:tcW w:w="6672" w:type="dxa"/>
            <w:gridSpan w:val="7"/>
            <w:vAlign w:val="bottom"/>
          </w:tcPr>
          <w:p w:rsidR="001A11C4" w:rsidRPr="004511EF" w:rsidRDefault="001A11C4" w:rsidP="00861F0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511EF">
              <w:rPr>
                <w:rFonts w:ascii="Arial" w:hAnsi="Arial" w:cs="Arial"/>
                <w:sz w:val="18"/>
                <w:szCs w:val="20"/>
              </w:rPr>
              <w:t>__  __ __ __ __ __ __ __ __ __ __</w:t>
            </w:r>
          </w:p>
        </w:tc>
      </w:tr>
      <w:tr w:rsidR="00764F38" w:rsidRPr="004511EF" w:rsidTr="0017523F">
        <w:trPr>
          <w:trHeight w:val="687"/>
        </w:trPr>
        <w:tc>
          <w:tcPr>
            <w:tcW w:w="537" w:type="dxa"/>
            <w:shd w:val="solid" w:color="F2F2F2" w:fill="F2F2F2"/>
            <w:vAlign w:val="center"/>
          </w:tcPr>
          <w:p w:rsidR="00764F38" w:rsidRPr="00861F02" w:rsidRDefault="00BE5D51" w:rsidP="00861F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764F38" w:rsidRPr="00861F02" w:rsidRDefault="00764F38" w:rsidP="00861F02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Obywatelstwo</w:t>
            </w:r>
            <w:r w:rsidR="000E0A0F">
              <w:rPr>
                <w:rFonts w:ascii="Arial" w:hAnsi="Arial" w:cs="Arial"/>
                <w:sz w:val="18"/>
                <w:szCs w:val="18"/>
              </w:rPr>
              <w:t xml:space="preserve"> /zaznaczyć x</w:t>
            </w:r>
            <w:r w:rsidR="000E0A0F" w:rsidRPr="00861F02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6672" w:type="dxa"/>
            <w:gridSpan w:val="7"/>
          </w:tcPr>
          <w:p w:rsidR="000E0A0F" w:rsidRPr="0017523F" w:rsidRDefault="000E0A0F" w:rsidP="00943470">
            <w:pPr>
              <w:pStyle w:val="Akapitzlist"/>
              <w:numPr>
                <w:ilvl w:val="0"/>
                <w:numId w:val="27"/>
              </w:numPr>
              <w:ind w:left="460" w:hanging="425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 xml:space="preserve">obywatelstwo polskie </w:t>
            </w:r>
          </w:p>
          <w:p w:rsidR="000E0A0F" w:rsidRPr="0017523F" w:rsidRDefault="000E0A0F" w:rsidP="00943470">
            <w:pPr>
              <w:pStyle w:val="Akapitzlist"/>
              <w:numPr>
                <w:ilvl w:val="0"/>
                <w:numId w:val="27"/>
              </w:numPr>
              <w:ind w:left="460" w:hanging="425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 xml:space="preserve"> brak polskiego obywatelstwa – obywatel kraju UE </w:t>
            </w:r>
          </w:p>
          <w:p w:rsidR="00764F38" w:rsidRPr="0017523F" w:rsidRDefault="000E0A0F" w:rsidP="00943470">
            <w:pPr>
              <w:pStyle w:val="Akapitzlist"/>
              <w:numPr>
                <w:ilvl w:val="0"/>
                <w:numId w:val="27"/>
              </w:numPr>
              <w:spacing w:after="0"/>
              <w:ind w:left="459" w:hanging="424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brak polskiego obywatelstwa lub UE – obywatel kraju spoza EU / bezpaństwowiec</w:t>
            </w:r>
          </w:p>
        </w:tc>
      </w:tr>
      <w:tr w:rsidR="001A11C4" w:rsidRPr="004511EF" w:rsidTr="00840577">
        <w:trPr>
          <w:trHeight w:val="2097"/>
        </w:trPr>
        <w:tc>
          <w:tcPr>
            <w:tcW w:w="537" w:type="dxa"/>
            <w:shd w:val="solid" w:color="F2F2F2" w:fill="F2F2F2"/>
            <w:vAlign w:val="center"/>
          </w:tcPr>
          <w:p w:rsidR="001A11C4" w:rsidRPr="00861F02" w:rsidRDefault="00BE5D51" w:rsidP="00C54AB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6</w:t>
            </w:r>
            <w:r w:rsidR="001A11C4" w:rsidRPr="00861F0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1A11C4" w:rsidRPr="00861F02" w:rsidRDefault="001A11C4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Wykształcenie</w:t>
            </w:r>
          </w:p>
          <w:p w:rsidR="001A11C4" w:rsidRPr="00861F02" w:rsidRDefault="001A11C4" w:rsidP="0020080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 xml:space="preserve"> /zaznaczyć /</w:t>
            </w:r>
          </w:p>
        </w:tc>
        <w:tc>
          <w:tcPr>
            <w:tcW w:w="6672" w:type="dxa"/>
            <w:gridSpan w:val="7"/>
            <w:vAlign w:val="center"/>
          </w:tcPr>
          <w:p w:rsidR="001A11C4" w:rsidRPr="0017523F" w:rsidRDefault="001A11C4" w:rsidP="00861F02">
            <w:pPr>
              <w:numPr>
                <w:ilvl w:val="0"/>
                <w:numId w:val="6"/>
              </w:numPr>
              <w:ind w:left="459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ISCED 0 – Niższe niż podstawowe (brak formalnego wykształcenia)</w:t>
            </w:r>
          </w:p>
          <w:p w:rsidR="001A11C4" w:rsidRPr="0017523F" w:rsidRDefault="001A11C4" w:rsidP="00861F02">
            <w:pPr>
              <w:numPr>
                <w:ilvl w:val="0"/>
                <w:numId w:val="6"/>
              </w:numPr>
              <w:ind w:left="459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ISCED 1 – Podstawowe (kształcenie ukończone na poziomie szkoły podstawowej)</w:t>
            </w:r>
          </w:p>
          <w:p w:rsidR="001A11C4" w:rsidRPr="0017523F" w:rsidRDefault="001A11C4" w:rsidP="00861F02">
            <w:pPr>
              <w:numPr>
                <w:ilvl w:val="0"/>
                <w:numId w:val="6"/>
              </w:numPr>
              <w:ind w:left="459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ISCED 2 – Gimnazjalne (kształcenie ukończone na poziomie szkoły gimnazjalnej)</w:t>
            </w:r>
          </w:p>
          <w:p w:rsidR="001A11C4" w:rsidRPr="0017523F" w:rsidRDefault="001A11C4" w:rsidP="00861F02">
            <w:pPr>
              <w:numPr>
                <w:ilvl w:val="0"/>
                <w:numId w:val="6"/>
              </w:numPr>
              <w:ind w:left="459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 xml:space="preserve">ISCED 3 – </w:t>
            </w:r>
            <w:proofErr w:type="spellStart"/>
            <w:r w:rsidRPr="0017523F">
              <w:rPr>
                <w:rFonts w:ascii="Arial" w:hAnsi="Arial" w:cs="Arial"/>
                <w:sz w:val="16"/>
                <w:szCs w:val="16"/>
              </w:rPr>
              <w:t>Ponadgimnazjalne</w:t>
            </w:r>
            <w:proofErr w:type="spellEnd"/>
            <w:r w:rsidRPr="0017523F">
              <w:rPr>
                <w:rFonts w:ascii="Arial" w:hAnsi="Arial" w:cs="Arial"/>
                <w:sz w:val="16"/>
                <w:szCs w:val="16"/>
              </w:rPr>
              <w:t xml:space="preserve"> (kształcenie ukończone na poziomie szkoły średniej lub zawodowej), </w:t>
            </w:r>
          </w:p>
          <w:p w:rsidR="001A11C4" w:rsidRPr="0017523F" w:rsidRDefault="001A11C4" w:rsidP="00861F02">
            <w:pPr>
              <w:numPr>
                <w:ilvl w:val="0"/>
                <w:numId w:val="6"/>
              </w:numPr>
              <w:ind w:left="459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ISCED 4 – Policealne (kształcenie ukończone na poziomie wyższym niż kształcenie na poziomie szkoły średniej, które jednocześnie nie jest wykształceniem wyższym</w:t>
            </w:r>
            <w:r w:rsidR="00730977" w:rsidRPr="0017523F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1A11C4" w:rsidRPr="0017523F" w:rsidRDefault="001A11C4" w:rsidP="00861F02">
            <w:pPr>
              <w:numPr>
                <w:ilvl w:val="0"/>
                <w:numId w:val="6"/>
              </w:numPr>
              <w:ind w:left="459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ISCED 5 – 8  - Wyższe (pełne i ukończone wykształcenie na poziomie wyższym)</w:t>
            </w:r>
          </w:p>
        </w:tc>
      </w:tr>
      <w:tr w:rsidR="00C54AB7" w:rsidRPr="004511EF" w:rsidTr="00446D30">
        <w:trPr>
          <w:trHeight w:val="1031"/>
        </w:trPr>
        <w:tc>
          <w:tcPr>
            <w:tcW w:w="537" w:type="dxa"/>
            <w:shd w:val="solid" w:color="F2F2F2" w:fill="F2F2F2"/>
            <w:vAlign w:val="center"/>
          </w:tcPr>
          <w:p w:rsidR="00C54AB7" w:rsidRPr="00861F02" w:rsidRDefault="00BE5D51" w:rsidP="00C54AB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7</w:t>
            </w:r>
            <w:r w:rsidR="00C54AB7" w:rsidRPr="00861F0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C54AB7" w:rsidRPr="00861F02" w:rsidRDefault="001F0104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 xml:space="preserve">Osoba </w:t>
            </w:r>
            <w:r w:rsidRPr="00861F02">
              <w:rPr>
                <w:rFonts w:ascii="Arial" w:hAnsi="Arial" w:cs="Arial"/>
                <w:sz w:val="18"/>
                <w:szCs w:val="18"/>
              </w:rPr>
              <w:br/>
              <w:t>z niepełnospraw</w:t>
            </w:r>
            <w:r w:rsidR="00C54AB7" w:rsidRPr="00861F02">
              <w:rPr>
                <w:rFonts w:ascii="Arial" w:hAnsi="Arial" w:cs="Arial"/>
                <w:sz w:val="18"/>
                <w:szCs w:val="18"/>
              </w:rPr>
              <w:t>ności</w:t>
            </w:r>
            <w:r w:rsidR="003F5176" w:rsidRPr="00861F02">
              <w:rPr>
                <w:rFonts w:ascii="Arial" w:hAnsi="Arial" w:cs="Arial"/>
                <w:sz w:val="18"/>
                <w:szCs w:val="18"/>
              </w:rPr>
              <w:t>ą</w:t>
            </w:r>
            <w:r w:rsidR="00AF27F3" w:rsidRPr="00AF27F3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672" w:type="dxa"/>
            <w:gridSpan w:val="7"/>
          </w:tcPr>
          <w:p w:rsidR="00C54AB7" w:rsidRPr="0017523F" w:rsidRDefault="00977DDF" w:rsidP="00977DDF">
            <w:pPr>
              <w:numPr>
                <w:ilvl w:val="0"/>
                <w:numId w:val="11"/>
              </w:numPr>
              <w:ind w:left="459" w:hanging="45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 j</w:t>
            </w:r>
            <w:r w:rsidR="00DB1CB9" w:rsidRPr="0017523F">
              <w:rPr>
                <w:rFonts w:ascii="Arial" w:hAnsi="Arial" w:cs="Arial"/>
                <w:sz w:val="16"/>
                <w:szCs w:val="16"/>
              </w:rPr>
              <w:t>estem osobą z niepełnosprawności</w:t>
            </w:r>
            <w:r w:rsidR="003F5176" w:rsidRPr="0017523F">
              <w:rPr>
                <w:rFonts w:ascii="Arial" w:hAnsi="Arial" w:cs="Arial"/>
                <w:sz w:val="16"/>
                <w:szCs w:val="16"/>
              </w:rPr>
              <w:t>ą</w:t>
            </w:r>
          </w:p>
          <w:p w:rsidR="00C54AB7" w:rsidRDefault="00977DDF" w:rsidP="00977DDF">
            <w:pPr>
              <w:numPr>
                <w:ilvl w:val="0"/>
                <w:numId w:val="11"/>
              </w:numPr>
              <w:ind w:left="459" w:hanging="45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="00DB1CB9" w:rsidRPr="0017523F">
              <w:rPr>
                <w:rFonts w:ascii="Arial" w:hAnsi="Arial" w:cs="Arial"/>
                <w:sz w:val="16"/>
                <w:szCs w:val="16"/>
              </w:rPr>
              <w:t>estem osobą z niepełnosprawności</w:t>
            </w:r>
            <w:r w:rsidR="003F5176" w:rsidRPr="0017523F">
              <w:rPr>
                <w:rFonts w:ascii="Arial" w:hAnsi="Arial" w:cs="Arial"/>
                <w:sz w:val="16"/>
                <w:szCs w:val="16"/>
              </w:rPr>
              <w:t>ą</w:t>
            </w:r>
          </w:p>
          <w:p w:rsidR="00446D30" w:rsidRDefault="00977DDF" w:rsidP="00446D30">
            <w:pPr>
              <w:ind w:left="459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Specjalne potrzeby wynikające z niepełnosprawności: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7523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46D30" w:rsidRPr="00446D30" w:rsidRDefault="00446D30" w:rsidP="00C82803">
            <w:pPr>
              <w:ind w:left="459"/>
              <w:rPr>
                <w:rFonts w:ascii="Arial" w:hAnsi="Arial" w:cs="Arial"/>
                <w:sz w:val="10"/>
                <w:szCs w:val="16"/>
              </w:rPr>
            </w:pPr>
          </w:p>
          <w:p w:rsidR="00977DDF" w:rsidRPr="0017523F" w:rsidRDefault="00977DDF" w:rsidP="00C82803">
            <w:pPr>
              <w:ind w:left="459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……………….…………………………………………</w:t>
            </w:r>
            <w:r w:rsidR="006E276E">
              <w:rPr>
                <w:rFonts w:ascii="Arial" w:hAnsi="Arial" w:cs="Arial"/>
                <w:sz w:val="16"/>
                <w:szCs w:val="16"/>
              </w:rPr>
              <w:t>………...</w:t>
            </w:r>
            <w:r w:rsidRPr="0017523F">
              <w:rPr>
                <w:rFonts w:ascii="Arial" w:hAnsi="Arial" w:cs="Arial"/>
                <w:sz w:val="16"/>
                <w:szCs w:val="16"/>
              </w:rPr>
              <w:t>.</w:t>
            </w:r>
            <w:r w:rsidR="00C82803">
              <w:rPr>
                <w:rFonts w:ascii="Arial" w:hAnsi="Arial" w:cs="Arial"/>
                <w:sz w:val="16"/>
                <w:szCs w:val="16"/>
              </w:rPr>
              <w:t>..................................</w:t>
            </w:r>
          </w:p>
        </w:tc>
      </w:tr>
      <w:tr w:rsidR="00977DDF" w:rsidRPr="00022F90" w:rsidTr="00840577">
        <w:trPr>
          <w:trHeight w:val="725"/>
        </w:trPr>
        <w:tc>
          <w:tcPr>
            <w:tcW w:w="537" w:type="dxa"/>
            <w:shd w:val="solid" w:color="F2F2F2" w:fill="F2F2F2"/>
            <w:vAlign w:val="center"/>
          </w:tcPr>
          <w:p w:rsidR="00977DDF" w:rsidRPr="00861F02" w:rsidRDefault="00977DDF" w:rsidP="00C54AB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977DDF" w:rsidRPr="00AF27F3" w:rsidRDefault="00977DDF" w:rsidP="00317D6E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Osoba ze szczególnymi potrzebami</w:t>
            </w:r>
            <w:r w:rsidR="00AF27F3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672" w:type="dxa"/>
            <w:gridSpan w:val="7"/>
          </w:tcPr>
          <w:p w:rsidR="00C82803" w:rsidRPr="0017523F" w:rsidRDefault="00C82803" w:rsidP="00C82803">
            <w:pPr>
              <w:numPr>
                <w:ilvl w:val="0"/>
                <w:numId w:val="11"/>
              </w:numPr>
              <w:ind w:left="459" w:hanging="45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C82803" w:rsidRPr="0017523F" w:rsidRDefault="00C82803" w:rsidP="00C82803">
            <w:pPr>
              <w:numPr>
                <w:ilvl w:val="0"/>
                <w:numId w:val="11"/>
              </w:numPr>
              <w:ind w:left="459" w:hanging="45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977DDF" w:rsidRPr="0017523F" w:rsidRDefault="00C82803" w:rsidP="00C82803">
            <w:pPr>
              <w:ind w:left="45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Specjalne potrzeby ……………….…………………………………………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………...</w:t>
            </w:r>
            <w:r w:rsidRPr="0017523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64F38" w:rsidRPr="00022F90" w:rsidTr="00840577">
        <w:trPr>
          <w:trHeight w:val="725"/>
        </w:trPr>
        <w:tc>
          <w:tcPr>
            <w:tcW w:w="537" w:type="dxa"/>
            <w:shd w:val="solid" w:color="F2F2F2" w:fill="F2F2F2"/>
            <w:vAlign w:val="center"/>
          </w:tcPr>
          <w:p w:rsidR="00764F38" w:rsidRPr="00861F02" w:rsidRDefault="00977DDF" w:rsidP="00C54AB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BE5D51" w:rsidRPr="00861F0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764F38" w:rsidRPr="00861F02" w:rsidRDefault="00764F38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Jestem osobą /zaznaczyć/</w:t>
            </w:r>
          </w:p>
        </w:tc>
        <w:tc>
          <w:tcPr>
            <w:tcW w:w="6672" w:type="dxa"/>
            <w:gridSpan w:val="7"/>
          </w:tcPr>
          <w:p w:rsidR="00764F38" w:rsidRPr="0017523F" w:rsidRDefault="00764F38" w:rsidP="00861F02">
            <w:pPr>
              <w:numPr>
                <w:ilvl w:val="0"/>
                <w:numId w:val="11"/>
              </w:numPr>
              <w:ind w:left="459" w:hanging="45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obcego pochodzenia</w:t>
            </w:r>
          </w:p>
          <w:p w:rsidR="00764F38" w:rsidRPr="0017523F" w:rsidRDefault="00764F38" w:rsidP="00861F02">
            <w:pPr>
              <w:numPr>
                <w:ilvl w:val="0"/>
                <w:numId w:val="11"/>
              </w:numPr>
              <w:ind w:left="459" w:hanging="45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państwa trzeciego</w:t>
            </w:r>
          </w:p>
          <w:p w:rsidR="00764F38" w:rsidRPr="0017523F" w:rsidRDefault="00764F38" w:rsidP="00861F02">
            <w:pPr>
              <w:numPr>
                <w:ilvl w:val="0"/>
                <w:numId w:val="11"/>
              </w:numPr>
              <w:ind w:left="459" w:hanging="45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należąca do mniejszości narodowej lub etnicznej (w tym społeczności marginalizowane</w:t>
            </w:r>
            <w:r w:rsidR="00942926" w:rsidRPr="0017523F">
              <w:rPr>
                <w:rFonts w:ascii="Arial" w:hAnsi="Arial" w:cs="Arial"/>
                <w:sz w:val="16"/>
                <w:szCs w:val="16"/>
              </w:rPr>
              <w:t>j</w:t>
            </w:r>
            <w:r w:rsidRPr="0017523F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764F38" w:rsidRPr="0017523F" w:rsidRDefault="00764F38" w:rsidP="00861F02">
            <w:pPr>
              <w:numPr>
                <w:ilvl w:val="0"/>
                <w:numId w:val="11"/>
              </w:numPr>
              <w:ind w:left="459" w:hanging="45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bezdomną lub dotknięta wykluczeniem z dostępu do mieszkań</w:t>
            </w:r>
          </w:p>
          <w:p w:rsidR="009759C2" w:rsidRPr="0017523F" w:rsidRDefault="009759C2" w:rsidP="00861F02">
            <w:pPr>
              <w:numPr>
                <w:ilvl w:val="0"/>
                <w:numId w:val="11"/>
              </w:numPr>
              <w:ind w:left="459" w:hanging="45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żadne z powyższych</w:t>
            </w:r>
          </w:p>
        </w:tc>
      </w:tr>
      <w:tr w:rsidR="001A11C4" w:rsidRPr="004511EF" w:rsidTr="00840577">
        <w:trPr>
          <w:trHeight w:val="284"/>
        </w:trPr>
        <w:tc>
          <w:tcPr>
            <w:tcW w:w="537" w:type="dxa"/>
            <w:shd w:val="solid" w:color="F2F2F2" w:fill="F2F2F2"/>
            <w:vAlign w:val="bottom"/>
          </w:tcPr>
          <w:p w:rsidR="001A11C4" w:rsidRPr="00861F02" w:rsidRDefault="00977DDF" w:rsidP="003A0FD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1A11C4" w:rsidRPr="00861F0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1A11C4" w:rsidRPr="00861F02" w:rsidRDefault="001A11C4" w:rsidP="008E4ACD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Wiek /w  latach/</w:t>
            </w:r>
          </w:p>
        </w:tc>
        <w:tc>
          <w:tcPr>
            <w:tcW w:w="6672" w:type="dxa"/>
            <w:gridSpan w:val="7"/>
            <w:vAlign w:val="center"/>
          </w:tcPr>
          <w:p w:rsidR="001A11C4" w:rsidRPr="004511EF" w:rsidRDefault="001A11C4" w:rsidP="008E4ACD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A11C4" w:rsidRPr="004511EF" w:rsidTr="00AE7306">
        <w:trPr>
          <w:trHeight w:val="340"/>
        </w:trPr>
        <w:tc>
          <w:tcPr>
            <w:tcW w:w="9759" w:type="dxa"/>
            <w:gridSpan w:val="9"/>
            <w:shd w:val="pct5" w:color="D9D9D9" w:fill="D9D9D9"/>
            <w:vAlign w:val="center"/>
          </w:tcPr>
          <w:p w:rsidR="001A11C4" w:rsidRPr="00861F02" w:rsidRDefault="001A11C4" w:rsidP="002470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1F02">
              <w:rPr>
                <w:rFonts w:ascii="Arial" w:hAnsi="Arial" w:cs="Arial"/>
                <w:b/>
                <w:sz w:val="18"/>
                <w:szCs w:val="18"/>
              </w:rPr>
              <w:t>DANE KONTAKTOWE</w:t>
            </w:r>
          </w:p>
        </w:tc>
      </w:tr>
      <w:tr w:rsidR="001A11C4" w:rsidRPr="004511EF" w:rsidTr="00840577">
        <w:trPr>
          <w:trHeight w:val="399"/>
        </w:trPr>
        <w:tc>
          <w:tcPr>
            <w:tcW w:w="537" w:type="dxa"/>
            <w:shd w:val="solid" w:color="F2F2F2" w:fill="F2F2F2"/>
            <w:vAlign w:val="center"/>
          </w:tcPr>
          <w:p w:rsidR="001A11C4" w:rsidRPr="00861F02" w:rsidRDefault="001A11C4" w:rsidP="005E5B7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1A11C4" w:rsidRPr="00861F02" w:rsidRDefault="001A11C4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 xml:space="preserve">Telefon </w:t>
            </w:r>
            <w:r w:rsidR="0040274B" w:rsidRPr="00861F02">
              <w:rPr>
                <w:rFonts w:ascii="Arial" w:hAnsi="Arial" w:cs="Arial"/>
                <w:sz w:val="18"/>
                <w:szCs w:val="18"/>
              </w:rPr>
              <w:t>kontaktowy</w:t>
            </w:r>
          </w:p>
        </w:tc>
        <w:tc>
          <w:tcPr>
            <w:tcW w:w="6672" w:type="dxa"/>
            <w:gridSpan w:val="7"/>
            <w:vAlign w:val="bottom"/>
          </w:tcPr>
          <w:p w:rsidR="001A11C4" w:rsidRPr="004511EF" w:rsidRDefault="001A11C4" w:rsidP="00533F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1C4" w:rsidRPr="004511EF" w:rsidTr="00840577">
        <w:trPr>
          <w:trHeight w:val="399"/>
        </w:trPr>
        <w:tc>
          <w:tcPr>
            <w:tcW w:w="537" w:type="dxa"/>
            <w:shd w:val="solid" w:color="F2F2F2" w:fill="F2F2F2"/>
            <w:vAlign w:val="center"/>
          </w:tcPr>
          <w:p w:rsidR="001A11C4" w:rsidRPr="00861F02" w:rsidRDefault="0040274B" w:rsidP="005E5B7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2</w:t>
            </w:r>
            <w:r w:rsidR="001A11C4" w:rsidRPr="00861F0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1A11C4" w:rsidRPr="00861F02" w:rsidRDefault="001A11C4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6672" w:type="dxa"/>
            <w:gridSpan w:val="7"/>
          </w:tcPr>
          <w:p w:rsidR="001A11C4" w:rsidRPr="004511EF" w:rsidRDefault="001A11C4" w:rsidP="00927F2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B79" w:rsidRPr="004511EF" w:rsidTr="00AE7306">
        <w:trPr>
          <w:trHeight w:val="340"/>
        </w:trPr>
        <w:tc>
          <w:tcPr>
            <w:tcW w:w="9759" w:type="dxa"/>
            <w:gridSpan w:val="9"/>
            <w:shd w:val="solid" w:color="D9D9D9" w:fill="D9D9D9"/>
            <w:vAlign w:val="center"/>
          </w:tcPr>
          <w:p w:rsidR="005E5B79" w:rsidRPr="00861F02" w:rsidRDefault="005E5B79" w:rsidP="002470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b/>
                <w:sz w:val="18"/>
                <w:szCs w:val="18"/>
              </w:rPr>
              <w:t>ADRES ZAMIESZKANIA</w:t>
            </w:r>
          </w:p>
        </w:tc>
      </w:tr>
      <w:tr w:rsidR="001F0104" w:rsidRPr="004511EF" w:rsidTr="00840577">
        <w:trPr>
          <w:trHeight w:val="284"/>
        </w:trPr>
        <w:tc>
          <w:tcPr>
            <w:tcW w:w="537" w:type="dxa"/>
            <w:shd w:val="solid" w:color="F2F2F2" w:fill="F2F2F2"/>
            <w:vAlign w:val="center"/>
          </w:tcPr>
          <w:p w:rsidR="001F0104" w:rsidRPr="00861F02" w:rsidRDefault="001F0104" w:rsidP="00211B5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1F0104" w:rsidRPr="00861F02" w:rsidRDefault="00AE7306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6672" w:type="dxa"/>
            <w:gridSpan w:val="7"/>
          </w:tcPr>
          <w:p w:rsidR="001F0104" w:rsidRPr="004511EF" w:rsidRDefault="001F0104" w:rsidP="00927F21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E7306" w:rsidRPr="004511EF" w:rsidTr="00840577">
        <w:trPr>
          <w:trHeight w:val="284"/>
        </w:trPr>
        <w:tc>
          <w:tcPr>
            <w:tcW w:w="537" w:type="dxa"/>
            <w:shd w:val="solid" w:color="F2F2F2" w:fill="F2F2F2"/>
            <w:vAlign w:val="center"/>
          </w:tcPr>
          <w:p w:rsidR="00AE7306" w:rsidRPr="00861F02" w:rsidRDefault="00AE7306" w:rsidP="00EC394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AE7306" w:rsidRPr="00861F02" w:rsidRDefault="00AE7306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Województwo</w:t>
            </w:r>
          </w:p>
        </w:tc>
        <w:tc>
          <w:tcPr>
            <w:tcW w:w="6672" w:type="dxa"/>
            <w:gridSpan w:val="7"/>
          </w:tcPr>
          <w:p w:rsidR="00AE7306" w:rsidRPr="004511EF" w:rsidRDefault="00AE7306" w:rsidP="00927F21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E7306" w:rsidRPr="004511EF" w:rsidTr="00840577">
        <w:trPr>
          <w:trHeight w:val="284"/>
        </w:trPr>
        <w:tc>
          <w:tcPr>
            <w:tcW w:w="537" w:type="dxa"/>
            <w:shd w:val="solid" w:color="F2F2F2" w:fill="F2F2F2"/>
            <w:vAlign w:val="center"/>
          </w:tcPr>
          <w:p w:rsidR="00AE7306" w:rsidRPr="00861F02" w:rsidRDefault="00AE7306" w:rsidP="00EC394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AE7306" w:rsidRPr="00861F02" w:rsidRDefault="00AE7306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Powiat</w:t>
            </w:r>
          </w:p>
        </w:tc>
        <w:tc>
          <w:tcPr>
            <w:tcW w:w="6672" w:type="dxa"/>
            <w:gridSpan w:val="7"/>
          </w:tcPr>
          <w:p w:rsidR="00AE7306" w:rsidRPr="004511EF" w:rsidRDefault="00AE7306" w:rsidP="00927F21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E7306" w:rsidRPr="004511EF" w:rsidTr="00840577">
        <w:trPr>
          <w:trHeight w:val="284"/>
        </w:trPr>
        <w:tc>
          <w:tcPr>
            <w:tcW w:w="537" w:type="dxa"/>
            <w:shd w:val="solid" w:color="F2F2F2" w:fill="F2F2F2"/>
            <w:vAlign w:val="center"/>
          </w:tcPr>
          <w:p w:rsidR="00AE7306" w:rsidRPr="00861F02" w:rsidRDefault="00AE7306" w:rsidP="00EC394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AE7306" w:rsidRPr="00861F02" w:rsidRDefault="00AE7306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Gmina</w:t>
            </w:r>
          </w:p>
        </w:tc>
        <w:tc>
          <w:tcPr>
            <w:tcW w:w="6672" w:type="dxa"/>
            <w:gridSpan w:val="7"/>
            <w:vAlign w:val="center"/>
          </w:tcPr>
          <w:p w:rsidR="00AE7306" w:rsidRPr="004511EF" w:rsidRDefault="00AE7306" w:rsidP="001F01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306" w:rsidRPr="004511EF" w:rsidTr="00840577">
        <w:trPr>
          <w:trHeight w:val="284"/>
        </w:trPr>
        <w:tc>
          <w:tcPr>
            <w:tcW w:w="537" w:type="dxa"/>
            <w:shd w:val="solid" w:color="F2F2F2" w:fill="F2F2F2"/>
            <w:vAlign w:val="center"/>
          </w:tcPr>
          <w:p w:rsidR="00AE7306" w:rsidRPr="00861F02" w:rsidRDefault="00AE7306" w:rsidP="00EC394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AE7306" w:rsidRPr="00861F02" w:rsidRDefault="00AE7306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6672" w:type="dxa"/>
            <w:gridSpan w:val="7"/>
          </w:tcPr>
          <w:p w:rsidR="00AE7306" w:rsidRPr="004511EF" w:rsidRDefault="00AE7306" w:rsidP="00927F21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E7306" w:rsidRPr="004511EF" w:rsidTr="00840577">
        <w:trPr>
          <w:trHeight w:val="284"/>
        </w:trPr>
        <w:tc>
          <w:tcPr>
            <w:tcW w:w="537" w:type="dxa"/>
            <w:shd w:val="solid" w:color="F2F2F2" w:fill="F2F2F2"/>
            <w:vAlign w:val="center"/>
          </w:tcPr>
          <w:p w:rsidR="00AE7306" w:rsidRPr="00861F02" w:rsidRDefault="00AE7306" w:rsidP="00EC394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AE7306" w:rsidRPr="00861F02" w:rsidRDefault="00AE7306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Poczta</w:t>
            </w:r>
          </w:p>
        </w:tc>
        <w:tc>
          <w:tcPr>
            <w:tcW w:w="6672" w:type="dxa"/>
            <w:gridSpan w:val="7"/>
          </w:tcPr>
          <w:p w:rsidR="00AE7306" w:rsidRPr="004511EF" w:rsidRDefault="00AE7306" w:rsidP="00927F21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E7306" w:rsidRPr="004511EF" w:rsidTr="00840577">
        <w:trPr>
          <w:trHeight w:val="284"/>
        </w:trPr>
        <w:tc>
          <w:tcPr>
            <w:tcW w:w="537" w:type="dxa"/>
            <w:shd w:val="solid" w:color="F2F2F2" w:fill="F2F2F2"/>
            <w:vAlign w:val="center"/>
          </w:tcPr>
          <w:p w:rsidR="00AE7306" w:rsidRPr="00861F02" w:rsidRDefault="00AE7306" w:rsidP="00EC394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AE7306" w:rsidRPr="00861F02" w:rsidRDefault="00AE7306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6672" w:type="dxa"/>
            <w:gridSpan w:val="7"/>
          </w:tcPr>
          <w:p w:rsidR="00AE7306" w:rsidRPr="004511EF" w:rsidRDefault="00AE7306" w:rsidP="00927F21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E7306" w:rsidRPr="004511EF" w:rsidTr="00840577">
        <w:trPr>
          <w:trHeight w:val="284"/>
        </w:trPr>
        <w:tc>
          <w:tcPr>
            <w:tcW w:w="537" w:type="dxa"/>
            <w:shd w:val="solid" w:color="F2F2F2" w:fill="F2F2F2"/>
            <w:vAlign w:val="center"/>
          </w:tcPr>
          <w:p w:rsidR="00AE7306" w:rsidRPr="00861F02" w:rsidRDefault="00AE7306" w:rsidP="00EC394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AE7306" w:rsidRPr="00861F02" w:rsidRDefault="00AE7306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6672" w:type="dxa"/>
            <w:gridSpan w:val="7"/>
          </w:tcPr>
          <w:p w:rsidR="00AE7306" w:rsidRPr="004511EF" w:rsidRDefault="00AE7306" w:rsidP="00927F21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E7306" w:rsidRPr="004511EF" w:rsidTr="00840577">
        <w:trPr>
          <w:trHeight w:val="284"/>
        </w:trPr>
        <w:tc>
          <w:tcPr>
            <w:tcW w:w="537" w:type="dxa"/>
            <w:shd w:val="solid" w:color="F2F2F2" w:fill="F2F2F2"/>
            <w:vAlign w:val="center"/>
          </w:tcPr>
          <w:p w:rsidR="00AE7306" w:rsidRPr="00861F02" w:rsidRDefault="00AE7306" w:rsidP="00EC394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AE7306" w:rsidRPr="00861F02" w:rsidRDefault="00AE7306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Numer domu/lokalu</w:t>
            </w:r>
          </w:p>
        </w:tc>
        <w:tc>
          <w:tcPr>
            <w:tcW w:w="6672" w:type="dxa"/>
            <w:gridSpan w:val="7"/>
          </w:tcPr>
          <w:p w:rsidR="00AE7306" w:rsidRPr="004511EF" w:rsidRDefault="00AE7306" w:rsidP="00927F21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E7306" w:rsidRPr="004511EF" w:rsidTr="00840577">
        <w:trPr>
          <w:trHeight w:val="284"/>
        </w:trPr>
        <w:tc>
          <w:tcPr>
            <w:tcW w:w="537" w:type="dxa"/>
            <w:shd w:val="solid" w:color="F2F2F2" w:fill="F2F2F2"/>
            <w:vAlign w:val="center"/>
          </w:tcPr>
          <w:p w:rsidR="00AE7306" w:rsidRPr="00861F02" w:rsidRDefault="00AE7306" w:rsidP="00211B5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  <w:r w:rsidR="00B73549" w:rsidRPr="00861F0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AE7306" w:rsidRPr="00861F02" w:rsidRDefault="00AE7306" w:rsidP="00317D6E">
            <w:pPr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Obszar zamieszkania</w:t>
            </w:r>
          </w:p>
        </w:tc>
        <w:tc>
          <w:tcPr>
            <w:tcW w:w="6672" w:type="dxa"/>
            <w:gridSpan w:val="7"/>
            <w:vAlign w:val="center"/>
          </w:tcPr>
          <w:p w:rsidR="00AE7306" w:rsidRPr="00B26634" w:rsidRDefault="00AE7306" w:rsidP="0040274B">
            <w:pPr>
              <w:spacing w:line="276" w:lineRule="auto"/>
              <w:ind w:left="720"/>
              <w:rPr>
                <w:rFonts w:ascii="Arial" w:hAnsi="Arial" w:cs="Arial"/>
                <w:sz w:val="18"/>
                <w:szCs w:val="20"/>
              </w:rPr>
            </w:pPr>
            <w:r w:rsidRPr="00B26634">
              <w:rPr>
                <w:rFonts w:ascii="Arial" w:hAnsi="Arial" w:cs="Arial"/>
                <w:color w:val="000000"/>
                <w:sz w:val="18"/>
                <w:szCs w:val="20"/>
              </w:rPr>
              <w:t xml:space="preserve">   </w:t>
            </w:r>
            <w:r w:rsidRPr="00B26634">
              <w:rPr>
                <w:rFonts w:ascii="Arial" w:hAnsi="Arial" w:cs="Arial"/>
                <w:sz w:val="18"/>
                <w:szCs w:val="20"/>
              </w:rPr>
              <w:t xml:space="preserve">Obszar wiejski                    </w:t>
            </w:r>
            <w:r w:rsidRPr="00B26634">
              <w:rPr>
                <w:rFonts w:ascii="Arial" w:hAnsi="Arial" w:cs="Arial"/>
                <w:color w:val="000000"/>
                <w:sz w:val="18"/>
                <w:szCs w:val="20"/>
              </w:rPr>
              <w:t></w:t>
            </w:r>
            <w:r w:rsidRPr="00B26634">
              <w:rPr>
                <w:rFonts w:ascii="Arial" w:hAnsi="Arial" w:cs="Arial"/>
                <w:sz w:val="18"/>
                <w:szCs w:val="20"/>
              </w:rPr>
              <w:t xml:space="preserve">  Obszar miejski</w:t>
            </w:r>
          </w:p>
        </w:tc>
      </w:tr>
      <w:tr w:rsidR="00AE7306" w:rsidRPr="00614AB8" w:rsidTr="00840577">
        <w:trPr>
          <w:trHeight w:val="284"/>
        </w:trPr>
        <w:tc>
          <w:tcPr>
            <w:tcW w:w="537" w:type="dxa"/>
            <w:shd w:val="solid" w:color="F2F2F2" w:fill="F2F2F2"/>
            <w:vAlign w:val="center"/>
          </w:tcPr>
          <w:p w:rsidR="00AE7306" w:rsidRPr="00861F02" w:rsidRDefault="00AE7306" w:rsidP="00211B5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61F02">
              <w:rPr>
                <w:rFonts w:ascii="Arial" w:hAnsi="Arial" w:cs="Arial"/>
                <w:sz w:val="18"/>
                <w:szCs w:val="18"/>
              </w:rPr>
              <w:t>11</w:t>
            </w:r>
            <w:r w:rsidR="00B73549" w:rsidRPr="00861F0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0" w:type="dxa"/>
            <w:shd w:val="solid" w:color="F2F2F2" w:fill="F2F2F2"/>
            <w:vAlign w:val="center"/>
          </w:tcPr>
          <w:p w:rsidR="00AE7306" w:rsidRPr="00861F02" w:rsidRDefault="007E7D15" w:rsidP="00317D6E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93665701"/>
            <w:r w:rsidRPr="00861F02">
              <w:rPr>
                <w:rFonts w:ascii="Arial" w:hAnsi="Arial" w:cs="Arial"/>
                <w:sz w:val="18"/>
                <w:szCs w:val="18"/>
              </w:rPr>
              <w:t>O</w:t>
            </w:r>
            <w:r w:rsidR="00AE7306" w:rsidRPr="00861F02">
              <w:rPr>
                <w:rFonts w:ascii="Arial" w:hAnsi="Arial" w:cs="Arial"/>
                <w:sz w:val="18"/>
                <w:szCs w:val="18"/>
              </w:rPr>
              <w:t>bszar wg stopnia urbanizacji DEGURBA</w:t>
            </w:r>
            <w:bookmarkEnd w:id="0"/>
          </w:p>
        </w:tc>
        <w:tc>
          <w:tcPr>
            <w:tcW w:w="6672" w:type="dxa"/>
            <w:gridSpan w:val="7"/>
            <w:vAlign w:val="center"/>
          </w:tcPr>
          <w:p w:rsidR="00AE7306" w:rsidRPr="00B26634" w:rsidRDefault="00614AB8" w:rsidP="00614AB8">
            <w:pPr>
              <w:spacing w:line="276" w:lineRule="auto"/>
              <w:ind w:left="709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B26634">
              <w:rPr>
                <w:rFonts w:ascii="Arial" w:hAnsi="Arial" w:cs="Arial"/>
                <w:color w:val="000000"/>
                <w:sz w:val="18"/>
                <w:szCs w:val="20"/>
              </w:rPr>
              <w:t xml:space="preserve"> 1                   </w:t>
            </w:r>
            <w:r w:rsidRPr="00B26634">
              <w:rPr>
                <w:rFonts w:ascii="Arial" w:hAnsi="Arial" w:cs="Arial"/>
                <w:color w:val="000000"/>
                <w:sz w:val="18"/>
                <w:szCs w:val="20"/>
              </w:rPr>
              <w:t xml:space="preserve"> 2                   </w:t>
            </w:r>
            <w:r w:rsidRPr="00B26634">
              <w:rPr>
                <w:rFonts w:ascii="Arial" w:hAnsi="Arial" w:cs="Arial"/>
                <w:color w:val="000000"/>
                <w:sz w:val="18"/>
                <w:szCs w:val="20"/>
              </w:rPr>
              <w:t> 3</w:t>
            </w:r>
          </w:p>
        </w:tc>
      </w:tr>
      <w:tr w:rsidR="00AE7306" w:rsidRPr="004511EF" w:rsidTr="00B26634">
        <w:trPr>
          <w:trHeight w:val="383"/>
        </w:trPr>
        <w:tc>
          <w:tcPr>
            <w:tcW w:w="9759" w:type="dxa"/>
            <w:gridSpan w:val="9"/>
            <w:shd w:val="solid" w:color="D9D9D9" w:fill="D9D9D9"/>
            <w:vAlign w:val="center"/>
          </w:tcPr>
          <w:p w:rsidR="00AE7306" w:rsidRPr="004511EF" w:rsidRDefault="00AE7306" w:rsidP="0020080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511EF">
              <w:rPr>
                <w:rFonts w:ascii="Arial" w:hAnsi="Arial" w:cs="Arial"/>
                <w:b/>
                <w:sz w:val="20"/>
                <w:szCs w:val="20"/>
              </w:rPr>
              <w:t xml:space="preserve">STATUS NA RYNKU PRACY    </w:t>
            </w:r>
            <w:r w:rsidRPr="004511EF">
              <w:rPr>
                <w:rFonts w:ascii="Arial" w:hAnsi="Arial" w:cs="Arial"/>
                <w:sz w:val="18"/>
                <w:szCs w:val="20"/>
              </w:rPr>
              <w:t>/ zaznaczyć odpowiednie /</w:t>
            </w:r>
          </w:p>
        </w:tc>
      </w:tr>
      <w:tr w:rsidR="00AE7306" w:rsidRPr="004511EF" w:rsidTr="00840577">
        <w:trPr>
          <w:trHeight w:val="284"/>
        </w:trPr>
        <w:tc>
          <w:tcPr>
            <w:tcW w:w="7333" w:type="dxa"/>
            <w:gridSpan w:val="6"/>
            <w:shd w:val="solid" w:color="F2F2F2" w:fill="F2F2F2"/>
            <w:vAlign w:val="center"/>
          </w:tcPr>
          <w:p w:rsidR="00AE7306" w:rsidRPr="00861F02" w:rsidRDefault="00AE7306" w:rsidP="00D63469">
            <w:pPr>
              <w:rPr>
                <w:rFonts w:ascii="Arial" w:hAnsi="Arial" w:cs="Arial"/>
                <w:sz w:val="18"/>
                <w:szCs w:val="20"/>
              </w:rPr>
            </w:pPr>
            <w:r w:rsidRPr="00861F02">
              <w:rPr>
                <w:rFonts w:ascii="Arial" w:hAnsi="Arial" w:cs="Arial"/>
                <w:sz w:val="18"/>
                <w:szCs w:val="20"/>
              </w:rPr>
              <w:t xml:space="preserve">Jestem osobą </w:t>
            </w:r>
            <w:r w:rsidRPr="00861F02">
              <w:rPr>
                <w:rFonts w:ascii="Arial" w:hAnsi="Arial" w:cs="Arial"/>
                <w:b/>
                <w:sz w:val="18"/>
                <w:szCs w:val="20"/>
              </w:rPr>
              <w:t xml:space="preserve">bezrobotną </w:t>
            </w:r>
          </w:p>
        </w:tc>
        <w:tc>
          <w:tcPr>
            <w:tcW w:w="1283" w:type="dxa"/>
            <w:gridSpan w:val="2"/>
            <w:vAlign w:val="center"/>
          </w:tcPr>
          <w:p w:rsidR="00AE7306" w:rsidRPr="00861F02" w:rsidRDefault="00AE7306" w:rsidP="00FB68A5">
            <w:pPr>
              <w:numPr>
                <w:ilvl w:val="0"/>
                <w:numId w:val="11"/>
              </w:numPr>
              <w:ind w:left="317" w:hanging="283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61F02">
              <w:rPr>
                <w:rFonts w:ascii="Arial" w:hAnsi="Arial" w:cs="Arial"/>
                <w:sz w:val="18"/>
                <w:szCs w:val="20"/>
              </w:rPr>
              <w:t>Tak</w:t>
            </w:r>
          </w:p>
        </w:tc>
        <w:tc>
          <w:tcPr>
            <w:tcW w:w="1143" w:type="dxa"/>
            <w:vAlign w:val="center"/>
          </w:tcPr>
          <w:p w:rsidR="00AE7306" w:rsidRPr="00861F02" w:rsidRDefault="00AE7306" w:rsidP="00FB68A5">
            <w:pPr>
              <w:numPr>
                <w:ilvl w:val="0"/>
                <w:numId w:val="11"/>
              </w:numPr>
              <w:ind w:left="317" w:hanging="283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61F02">
              <w:rPr>
                <w:rFonts w:ascii="Arial" w:hAnsi="Arial" w:cs="Arial"/>
                <w:sz w:val="18"/>
                <w:szCs w:val="20"/>
              </w:rPr>
              <w:t>Nie</w:t>
            </w:r>
          </w:p>
        </w:tc>
      </w:tr>
      <w:tr w:rsidR="00AE7306" w:rsidRPr="004511EF" w:rsidTr="00840577">
        <w:trPr>
          <w:trHeight w:val="284"/>
        </w:trPr>
        <w:tc>
          <w:tcPr>
            <w:tcW w:w="7333" w:type="dxa"/>
            <w:gridSpan w:val="6"/>
            <w:shd w:val="solid" w:color="F2F2F2" w:fill="F2F2F2"/>
            <w:vAlign w:val="center"/>
          </w:tcPr>
          <w:p w:rsidR="00AE7306" w:rsidRPr="00861F02" w:rsidRDefault="00AE7306" w:rsidP="003A0FDB">
            <w:pPr>
              <w:rPr>
                <w:rFonts w:ascii="Arial" w:hAnsi="Arial" w:cs="Arial"/>
                <w:sz w:val="18"/>
                <w:szCs w:val="20"/>
              </w:rPr>
            </w:pPr>
            <w:r w:rsidRPr="00861F02">
              <w:rPr>
                <w:rFonts w:ascii="Arial" w:hAnsi="Arial" w:cs="Arial"/>
                <w:sz w:val="18"/>
                <w:szCs w:val="20"/>
              </w:rPr>
              <w:t xml:space="preserve">Jestem osobą </w:t>
            </w:r>
            <w:r w:rsidRPr="00861F02">
              <w:rPr>
                <w:rFonts w:ascii="Arial" w:hAnsi="Arial" w:cs="Arial"/>
                <w:b/>
                <w:sz w:val="18"/>
                <w:szCs w:val="20"/>
              </w:rPr>
              <w:t>bierną zawodowo</w:t>
            </w:r>
          </w:p>
        </w:tc>
        <w:tc>
          <w:tcPr>
            <w:tcW w:w="1283" w:type="dxa"/>
            <w:gridSpan w:val="2"/>
            <w:vAlign w:val="center"/>
          </w:tcPr>
          <w:p w:rsidR="00AE7306" w:rsidRPr="00861F02" w:rsidRDefault="00AE7306" w:rsidP="003A0FDB">
            <w:pPr>
              <w:numPr>
                <w:ilvl w:val="0"/>
                <w:numId w:val="14"/>
              </w:numPr>
              <w:ind w:left="317" w:hanging="283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61F02">
              <w:rPr>
                <w:rFonts w:ascii="Arial" w:hAnsi="Arial" w:cs="Arial"/>
                <w:sz w:val="18"/>
                <w:szCs w:val="20"/>
              </w:rPr>
              <w:t>Tak</w:t>
            </w:r>
          </w:p>
        </w:tc>
        <w:tc>
          <w:tcPr>
            <w:tcW w:w="1143" w:type="dxa"/>
            <w:vAlign w:val="center"/>
          </w:tcPr>
          <w:p w:rsidR="00AE7306" w:rsidRPr="00861F02" w:rsidRDefault="00AE7306" w:rsidP="003A0FDB">
            <w:pPr>
              <w:numPr>
                <w:ilvl w:val="0"/>
                <w:numId w:val="14"/>
              </w:numPr>
              <w:ind w:left="317" w:hanging="283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61F02">
              <w:rPr>
                <w:rFonts w:ascii="Arial" w:hAnsi="Arial" w:cs="Arial"/>
                <w:sz w:val="18"/>
                <w:szCs w:val="20"/>
              </w:rPr>
              <w:t>Nie</w:t>
            </w:r>
          </w:p>
        </w:tc>
      </w:tr>
      <w:tr w:rsidR="004F0C17" w:rsidRPr="004511EF" w:rsidTr="002F08B4">
        <w:trPr>
          <w:trHeight w:val="855"/>
        </w:trPr>
        <w:tc>
          <w:tcPr>
            <w:tcW w:w="9759" w:type="dxa"/>
            <w:gridSpan w:val="9"/>
            <w:shd w:val="clear" w:color="auto" w:fill="auto"/>
            <w:vAlign w:val="center"/>
          </w:tcPr>
          <w:p w:rsidR="004F0C17" w:rsidRPr="0017523F" w:rsidRDefault="004F0C17" w:rsidP="00EC77DD">
            <w:pPr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</w:pPr>
            <w:r w:rsidRPr="0017523F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w tym:</w:t>
            </w:r>
            <w:r w:rsidRPr="0017523F">
              <w:rPr>
                <w:rFonts w:ascii="Arial" w:hAnsi="Arial" w:cs="Arial"/>
                <w:sz w:val="16"/>
                <w:szCs w:val="16"/>
              </w:rPr>
              <w:t>/ zaznaczyć odpowiednie /</w:t>
            </w:r>
          </w:p>
          <w:p w:rsidR="004F0C17" w:rsidRPr="0017523F" w:rsidRDefault="004F0C17" w:rsidP="00EC77DD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Osoba nieuczestnicząca w kształceniu lub szkoleniu</w:t>
            </w:r>
          </w:p>
          <w:p w:rsidR="004F0C17" w:rsidRPr="0017523F" w:rsidRDefault="004F0C17" w:rsidP="004F0C17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16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 xml:space="preserve">Osoba </w:t>
            </w:r>
            <w:r w:rsidR="005565EF" w:rsidRPr="0017523F">
              <w:rPr>
                <w:rFonts w:ascii="Arial" w:hAnsi="Arial" w:cs="Arial"/>
                <w:sz w:val="16"/>
                <w:szCs w:val="16"/>
              </w:rPr>
              <w:t>ucząca się/odbywająca szkolenie – podać nazwę i adres miejsca pobierania nauki………………………</w:t>
            </w:r>
          </w:p>
          <w:p w:rsidR="004F0C17" w:rsidRPr="004F0C17" w:rsidRDefault="004F0C17" w:rsidP="002F08B4">
            <w:pPr>
              <w:pStyle w:val="Akapitzlist"/>
              <w:numPr>
                <w:ilvl w:val="0"/>
                <w:numId w:val="28"/>
              </w:numPr>
              <w:spacing w:after="0"/>
              <w:ind w:left="499" w:hanging="357"/>
              <w:rPr>
                <w:rFonts w:ascii="Arial" w:hAnsi="Arial" w:cs="Arial"/>
                <w:sz w:val="18"/>
                <w:szCs w:val="20"/>
              </w:rPr>
            </w:pPr>
            <w:r w:rsidRPr="0017523F">
              <w:rPr>
                <w:rFonts w:ascii="Arial" w:hAnsi="Arial" w:cs="Arial"/>
                <w:sz w:val="16"/>
                <w:szCs w:val="16"/>
              </w:rPr>
              <w:t>inne</w:t>
            </w:r>
          </w:p>
        </w:tc>
      </w:tr>
      <w:tr w:rsidR="00AE7306" w:rsidRPr="004511EF" w:rsidTr="00840577">
        <w:trPr>
          <w:trHeight w:val="284"/>
        </w:trPr>
        <w:tc>
          <w:tcPr>
            <w:tcW w:w="7333" w:type="dxa"/>
            <w:gridSpan w:val="6"/>
            <w:shd w:val="solid" w:color="F2F2F2" w:fill="F2F2F2"/>
            <w:vAlign w:val="center"/>
          </w:tcPr>
          <w:p w:rsidR="00AE7306" w:rsidRPr="00861F02" w:rsidRDefault="00AE7306" w:rsidP="000C3F15">
            <w:pPr>
              <w:rPr>
                <w:rFonts w:ascii="Arial" w:hAnsi="Arial" w:cs="Arial"/>
                <w:sz w:val="18"/>
                <w:szCs w:val="20"/>
              </w:rPr>
            </w:pPr>
            <w:r w:rsidRPr="00861F02">
              <w:rPr>
                <w:rFonts w:ascii="Arial" w:hAnsi="Arial" w:cs="Arial"/>
                <w:color w:val="000000"/>
                <w:sz w:val="18"/>
                <w:szCs w:val="20"/>
              </w:rPr>
              <w:t xml:space="preserve">Jestem osobą </w:t>
            </w:r>
            <w:r w:rsidRPr="00861F02">
              <w:rPr>
                <w:rFonts w:ascii="Arial" w:hAnsi="Arial" w:cs="Arial"/>
                <w:b/>
                <w:color w:val="000000"/>
                <w:sz w:val="18"/>
                <w:szCs w:val="20"/>
              </w:rPr>
              <w:t>pracującą</w:t>
            </w:r>
            <w:r w:rsidR="00AF27F3">
              <w:rPr>
                <w:rFonts w:ascii="Arial" w:hAnsi="Arial" w:cs="Arial"/>
                <w:b/>
                <w:color w:val="000000"/>
                <w:sz w:val="18"/>
                <w:szCs w:val="20"/>
                <w:vertAlign w:val="superscript"/>
              </w:rPr>
              <w:t>1</w:t>
            </w:r>
            <w:r w:rsidRPr="00861F02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283" w:type="dxa"/>
            <w:gridSpan w:val="2"/>
            <w:vAlign w:val="center"/>
          </w:tcPr>
          <w:p w:rsidR="00AE7306" w:rsidRPr="00861F02" w:rsidRDefault="00AE7306" w:rsidP="00FB68A5">
            <w:pPr>
              <w:numPr>
                <w:ilvl w:val="0"/>
                <w:numId w:val="14"/>
              </w:numPr>
              <w:ind w:left="317" w:hanging="283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61F02">
              <w:rPr>
                <w:rFonts w:ascii="Arial" w:hAnsi="Arial" w:cs="Arial"/>
                <w:sz w:val="18"/>
                <w:szCs w:val="20"/>
              </w:rPr>
              <w:t>Tak</w:t>
            </w:r>
          </w:p>
        </w:tc>
        <w:tc>
          <w:tcPr>
            <w:tcW w:w="1143" w:type="dxa"/>
            <w:vAlign w:val="center"/>
          </w:tcPr>
          <w:p w:rsidR="00AE7306" w:rsidRPr="00861F02" w:rsidRDefault="00AE7306" w:rsidP="00FB68A5">
            <w:pPr>
              <w:numPr>
                <w:ilvl w:val="0"/>
                <w:numId w:val="14"/>
              </w:numPr>
              <w:ind w:left="317" w:hanging="283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61F02">
              <w:rPr>
                <w:rFonts w:ascii="Arial" w:hAnsi="Arial" w:cs="Arial"/>
                <w:sz w:val="18"/>
                <w:szCs w:val="20"/>
              </w:rPr>
              <w:t>Nie</w:t>
            </w:r>
          </w:p>
        </w:tc>
      </w:tr>
      <w:tr w:rsidR="00F523A0" w:rsidRPr="004511EF" w:rsidTr="00446D30">
        <w:trPr>
          <w:trHeight w:val="2654"/>
        </w:trPr>
        <w:tc>
          <w:tcPr>
            <w:tcW w:w="4879" w:type="dxa"/>
            <w:gridSpan w:val="4"/>
            <w:vAlign w:val="center"/>
          </w:tcPr>
          <w:p w:rsidR="00F523A0" w:rsidRPr="0017523F" w:rsidRDefault="00F523A0" w:rsidP="00861F02">
            <w:pPr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</w:pPr>
            <w:r w:rsidRPr="0017523F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w tym:</w:t>
            </w:r>
            <w:r w:rsidRPr="0017523F">
              <w:rPr>
                <w:rFonts w:ascii="Arial" w:hAnsi="Arial" w:cs="Arial"/>
                <w:sz w:val="16"/>
                <w:szCs w:val="16"/>
              </w:rPr>
              <w:t>/ zaznaczyć odpowiednie /</w:t>
            </w:r>
          </w:p>
          <w:p w:rsidR="00F523A0" w:rsidRPr="0017523F" w:rsidRDefault="00F523A0" w:rsidP="00861F02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Osobą pracującą w administracji rządowej</w:t>
            </w:r>
          </w:p>
          <w:p w:rsidR="00F523A0" w:rsidRPr="0017523F" w:rsidRDefault="00F523A0" w:rsidP="00861F02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Osobą pracującą w administracji samorządowej</w:t>
            </w:r>
          </w:p>
          <w:p w:rsidR="00F523A0" w:rsidRPr="0017523F" w:rsidRDefault="00F523A0" w:rsidP="00861F02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  <w:p w:rsidR="00F523A0" w:rsidRPr="0017523F" w:rsidRDefault="00F523A0" w:rsidP="00861F02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Osobą pracującą w MMŚP</w:t>
            </w:r>
          </w:p>
          <w:p w:rsidR="00F523A0" w:rsidRPr="0017523F" w:rsidRDefault="00F523A0" w:rsidP="00861F02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Osobą pracującą w organizacji pozarządowej</w:t>
            </w:r>
          </w:p>
          <w:p w:rsidR="00F523A0" w:rsidRPr="0017523F" w:rsidRDefault="00F523A0" w:rsidP="00861F02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Osobą prowadzącą działalność na własny  rachunek</w:t>
            </w:r>
          </w:p>
          <w:p w:rsidR="00F523A0" w:rsidRPr="0017523F" w:rsidRDefault="00F523A0" w:rsidP="00861F02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Osobą pracującą w dużym przedsiębiorstwie</w:t>
            </w:r>
          </w:p>
          <w:p w:rsidR="00F523A0" w:rsidRPr="0017523F" w:rsidRDefault="00F523A0" w:rsidP="00861F02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Osobą pracującą w szkole lub placówce systemu oświaty</w:t>
            </w:r>
          </w:p>
        </w:tc>
        <w:tc>
          <w:tcPr>
            <w:tcW w:w="4880" w:type="dxa"/>
            <w:gridSpan w:val="5"/>
            <w:vAlign w:val="center"/>
          </w:tcPr>
          <w:p w:rsidR="00F523A0" w:rsidRPr="0017523F" w:rsidRDefault="00F523A0" w:rsidP="00861F02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Osobą pracującą na uczelni</w:t>
            </w:r>
          </w:p>
          <w:p w:rsidR="00F523A0" w:rsidRPr="0017523F" w:rsidRDefault="00F523A0" w:rsidP="006519F7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 xml:space="preserve">Osobą pracującą w instytucie naukowym </w:t>
            </w:r>
          </w:p>
          <w:p w:rsidR="00F523A0" w:rsidRPr="0017523F" w:rsidRDefault="00F523A0" w:rsidP="006519F7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Osobą pracującą w instytucie badawczym</w:t>
            </w:r>
          </w:p>
          <w:p w:rsidR="00F523A0" w:rsidRPr="0017523F" w:rsidRDefault="00F523A0" w:rsidP="006519F7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 xml:space="preserve">Osobą pracującą w instytucie w ramach Sieci </w:t>
            </w: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br/>
              <w:t>Badawczej Łukasiewicz</w:t>
            </w:r>
          </w:p>
          <w:p w:rsidR="00F523A0" w:rsidRPr="0017523F" w:rsidRDefault="00F523A0" w:rsidP="006519F7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 xml:space="preserve">Osobą pracującą w międzynarodowym instytucie naukowym </w:t>
            </w:r>
          </w:p>
          <w:p w:rsidR="00F523A0" w:rsidRPr="0017523F" w:rsidRDefault="00F523A0" w:rsidP="006519F7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Osobą pracującą dla federacji podmiotów systemu szkolnictwa wyższego i nauki</w:t>
            </w:r>
          </w:p>
          <w:p w:rsidR="00F523A0" w:rsidRPr="0017523F" w:rsidRDefault="00F523A0" w:rsidP="00F523A0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Osoba pracująca ma rzecz państwowej osoby prawnej</w:t>
            </w:r>
          </w:p>
        </w:tc>
      </w:tr>
      <w:tr w:rsidR="00E768EA" w:rsidRPr="004511EF" w:rsidTr="002F08B4">
        <w:trPr>
          <w:trHeight w:val="536"/>
        </w:trPr>
        <w:tc>
          <w:tcPr>
            <w:tcW w:w="9759" w:type="dxa"/>
            <w:gridSpan w:val="9"/>
          </w:tcPr>
          <w:p w:rsidR="00E768EA" w:rsidRPr="0012247D" w:rsidRDefault="00E768EA" w:rsidP="00E768E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247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Jestem zatrudniona/y w:  / proszę wpisać nazwę i adres zakładu pracy /           </w:t>
            </w:r>
          </w:p>
          <w:p w:rsidR="00E768EA" w:rsidRPr="00B904FB" w:rsidRDefault="00E768EA" w:rsidP="00E768EA">
            <w:pPr>
              <w:rPr>
                <w:rFonts w:ascii="Arial" w:hAnsi="Arial" w:cs="Arial"/>
                <w:b/>
                <w:color w:val="000000"/>
                <w:sz w:val="10"/>
                <w:szCs w:val="20"/>
              </w:rPr>
            </w:pPr>
          </w:p>
          <w:p w:rsidR="00E768EA" w:rsidRPr="007C2AEF" w:rsidRDefault="00E768EA" w:rsidP="00E768EA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12247D">
              <w:rPr>
                <w:rFonts w:ascii="Arial" w:hAnsi="Arial" w:cs="Arial"/>
                <w:color w:val="000000"/>
                <w:sz w:val="20"/>
                <w:szCs w:val="20"/>
              </w:rPr>
              <w:t>…………….……….…….….……………………………………………….………………………..………………...</w:t>
            </w:r>
          </w:p>
        </w:tc>
      </w:tr>
      <w:tr w:rsidR="00291A80" w:rsidRPr="004511EF" w:rsidTr="00291A80">
        <w:trPr>
          <w:trHeight w:val="805"/>
        </w:trPr>
        <w:tc>
          <w:tcPr>
            <w:tcW w:w="7341" w:type="dxa"/>
            <w:gridSpan w:val="7"/>
          </w:tcPr>
          <w:p w:rsidR="00291A80" w:rsidRPr="0017523F" w:rsidRDefault="00291A80" w:rsidP="00291A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Jestem osobą odchodzącą z rolnictwa</w:t>
            </w:r>
            <w:r w:rsidR="00AF27F3" w:rsidRPr="00AF27F3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</w:t>
            </w:r>
            <w:r w:rsidR="00A87740" w:rsidRPr="0017523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(podlegam ubezpieczeniu emerytalno rentowemu na podstawie ustawy z dnia 20</w:t>
            </w:r>
            <w:r w:rsidR="00E251B5" w:rsidRPr="0017523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 xml:space="preserve">grudnia 1990 r. o ubezpieczeniu społecznym rolników (Dz. U. z 2023 r. poz. 208,z </w:t>
            </w:r>
            <w:proofErr w:type="spellStart"/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. zm.), zamierzam podjąć zatrudnienie lub inną działalność pozarolniczą,</w:t>
            </w:r>
            <w:r w:rsidR="00E251B5" w:rsidRPr="0017523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7523F">
              <w:rPr>
                <w:rFonts w:ascii="Arial" w:hAnsi="Arial" w:cs="Arial"/>
                <w:color w:val="000000"/>
                <w:sz w:val="16"/>
                <w:szCs w:val="16"/>
              </w:rPr>
              <w:t>objętą obowiązkiem ubezpieczenia).</w:t>
            </w:r>
          </w:p>
        </w:tc>
        <w:tc>
          <w:tcPr>
            <w:tcW w:w="1275" w:type="dxa"/>
            <w:vAlign w:val="center"/>
          </w:tcPr>
          <w:p w:rsidR="00291A80" w:rsidRPr="00291A80" w:rsidRDefault="00291A80" w:rsidP="00291A80">
            <w:pPr>
              <w:pStyle w:val="Akapitzlist"/>
              <w:numPr>
                <w:ilvl w:val="0"/>
                <w:numId w:val="26"/>
              </w:numPr>
              <w:ind w:left="317" w:hanging="284"/>
            </w:pPr>
            <w:r w:rsidRPr="00291A80">
              <w:t>Tak</w:t>
            </w:r>
          </w:p>
        </w:tc>
        <w:tc>
          <w:tcPr>
            <w:tcW w:w="1143" w:type="dxa"/>
            <w:vAlign w:val="center"/>
          </w:tcPr>
          <w:p w:rsidR="00291A80" w:rsidRPr="00291A80" w:rsidRDefault="00C82803" w:rsidP="00291A80">
            <w:pPr>
              <w:pStyle w:val="Akapitzlist"/>
              <w:numPr>
                <w:ilvl w:val="0"/>
                <w:numId w:val="26"/>
              </w:numPr>
              <w:tabs>
                <w:tab w:val="left" w:pos="176"/>
              </w:tabs>
              <w:spacing w:after="0"/>
              <w:ind w:left="0" w:firstLine="34"/>
            </w:pPr>
            <w:r>
              <w:t xml:space="preserve">   </w:t>
            </w:r>
            <w:r w:rsidR="00291A80" w:rsidRPr="00291A80">
              <w:t>Nie</w:t>
            </w:r>
          </w:p>
        </w:tc>
      </w:tr>
      <w:tr w:rsidR="00AE7306" w:rsidRPr="004511EF" w:rsidTr="00B904FB">
        <w:trPr>
          <w:trHeight w:val="342"/>
        </w:trPr>
        <w:tc>
          <w:tcPr>
            <w:tcW w:w="9759" w:type="dxa"/>
            <w:gridSpan w:val="9"/>
            <w:shd w:val="solid" w:color="D9D9D9" w:fill="D9D9D9"/>
            <w:vAlign w:val="center"/>
          </w:tcPr>
          <w:p w:rsidR="00AE7306" w:rsidRPr="004511EF" w:rsidRDefault="00AE7306" w:rsidP="00B904F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511EF">
              <w:rPr>
                <w:rFonts w:ascii="Arial" w:hAnsi="Arial" w:cs="Arial"/>
                <w:b/>
                <w:sz w:val="20"/>
                <w:szCs w:val="20"/>
              </w:rPr>
              <w:t>ŹRÓDŁO INFORMACJI O PROJEKCIE</w:t>
            </w:r>
            <w:r w:rsidRPr="00B26634">
              <w:rPr>
                <w:rFonts w:ascii="Arial" w:hAnsi="Arial" w:cs="Arial"/>
                <w:sz w:val="16"/>
                <w:szCs w:val="20"/>
              </w:rPr>
              <w:t>/ zaznaczyć odpowiednie /</w:t>
            </w:r>
          </w:p>
        </w:tc>
      </w:tr>
      <w:tr w:rsidR="00AE7306" w:rsidRPr="004511EF" w:rsidTr="00B26634">
        <w:trPr>
          <w:trHeight w:val="525"/>
        </w:trPr>
        <w:tc>
          <w:tcPr>
            <w:tcW w:w="9759" w:type="dxa"/>
            <w:gridSpan w:val="9"/>
            <w:vAlign w:val="center"/>
          </w:tcPr>
          <w:p w:rsidR="00AE7306" w:rsidRPr="00291A80" w:rsidRDefault="00AE7306" w:rsidP="0088499A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7C2AEF">
              <w:rPr>
                <w:rFonts w:ascii="Arial" w:hAnsi="Arial" w:cs="Arial"/>
                <w:color w:val="000000"/>
                <w:sz w:val="20"/>
                <w:szCs w:val="20"/>
              </w:rPr>
              <w:t xml:space="preserve">   </w:t>
            </w:r>
            <w:r w:rsidRPr="00291A80">
              <w:rPr>
                <w:rFonts w:ascii="Arial" w:hAnsi="Arial" w:cs="Arial"/>
                <w:sz w:val="18"/>
                <w:szCs w:val="20"/>
              </w:rPr>
              <w:t xml:space="preserve">Wojewódzki Urząd Pracy w Rzeszowie                    </w:t>
            </w:r>
            <w:r w:rsidRPr="00291A80">
              <w:rPr>
                <w:rFonts w:ascii="Arial" w:hAnsi="Arial" w:cs="Arial"/>
                <w:color w:val="000000"/>
                <w:sz w:val="18"/>
                <w:szCs w:val="20"/>
              </w:rPr>
              <w:t xml:space="preserve">   </w:t>
            </w:r>
            <w:r w:rsidRPr="00291A80">
              <w:rPr>
                <w:rFonts w:ascii="Arial" w:hAnsi="Arial" w:cs="Arial"/>
                <w:sz w:val="18"/>
                <w:szCs w:val="20"/>
              </w:rPr>
              <w:t xml:space="preserve"> Ulotki, plakaty </w:t>
            </w:r>
          </w:p>
          <w:p w:rsidR="00AE7306" w:rsidRPr="004511EF" w:rsidRDefault="00AE7306" w:rsidP="00B2663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291A80">
              <w:rPr>
                <w:rFonts w:ascii="Arial" w:hAnsi="Arial" w:cs="Arial"/>
                <w:color w:val="000000"/>
                <w:sz w:val="18"/>
                <w:szCs w:val="20"/>
              </w:rPr>
              <w:t xml:space="preserve">   </w:t>
            </w:r>
            <w:r w:rsidR="00B26634" w:rsidRPr="00B26634">
              <w:rPr>
                <w:rFonts w:ascii="Arial" w:hAnsi="Arial" w:cs="Arial"/>
                <w:sz w:val="18"/>
                <w:szCs w:val="20"/>
              </w:rPr>
              <w:t>Strona internetowa Beneficjenta</w:t>
            </w:r>
            <w:r w:rsidR="00A8774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291A80">
              <w:rPr>
                <w:rFonts w:ascii="Arial" w:hAnsi="Arial" w:cs="Arial"/>
                <w:color w:val="000000"/>
                <w:sz w:val="18"/>
                <w:szCs w:val="20"/>
              </w:rPr>
              <w:t xml:space="preserve">    </w:t>
            </w:r>
            <w:r w:rsidR="00B26634" w:rsidRPr="00291A80">
              <w:rPr>
                <w:rFonts w:ascii="Arial" w:hAnsi="Arial" w:cs="Arial"/>
                <w:sz w:val="18"/>
                <w:szCs w:val="20"/>
              </w:rPr>
              <w:t>Inne   ……………………………..………………….</w:t>
            </w:r>
          </w:p>
        </w:tc>
      </w:tr>
      <w:tr w:rsidR="00AE7306" w:rsidRPr="004511EF" w:rsidTr="00B26634">
        <w:trPr>
          <w:trHeight w:val="392"/>
        </w:trPr>
        <w:tc>
          <w:tcPr>
            <w:tcW w:w="9759" w:type="dxa"/>
            <w:gridSpan w:val="9"/>
            <w:shd w:val="clear" w:color="auto" w:fill="D9D9D9"/>
            <w:vAlign w:val="center"/>
          </w:tcPr>
          <w:p w:rsidR="00AE7306" w:rsidRPr="004511EF" w:rsidRDefault="00AE7306" w:rsidP="00247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11EF">
              <w:rPr>
                <w:rFonts w:ascii="Arial" w:hAnsi="Arial" w:cs="Arial"/>
                <w:b/>
                <w:sz w:val="20"/>
                <w:szCs w:val="20"/>
              </w:rPr>
              <w:t>OŚWIADCZENIE</w:t>
            </w:r>
          </w:p>
        </w:tc>
      </w:tr>
      <w:tr w:rsidR="00AE7306" w:rsidRPr="004511EF" w:rsidTr="00F523A0">
        <w:trPr>
          <w:trHeight w:val="816"/>
        </w:trPr>
        <w:tc>
          <w:tcPr>
            <w:tcW w:w="9759" w:type="dxa"/>
            <w:gridSpan w:val="9"/>
            <w:vAlign w:val="center"/>
          </w:tcPr>
          <w:p w:rsidR="00AE7306" w:rsidRPr="00F523A0" w:rsidRDefault="00AE7306" w:rsidP="00AA74E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3A0">
              <w:rPr>
                <w:rFonts w:ascii="Arial" w:hAnsi="Arial" w:cs="Arial"/>
                <w:sz w:val="16"/>
                <w:szCs w:val="16"/>
              </w:rPr>
              <w:t>Świadomy</w:t>
            </w:r>
            <w:r w:rsidR="00314B18" w:rsidRPr="00F523A0">
              <w:rPr>
                <w:rFonts w:ascii="Arial" w:hAnsi="Arial" w:cs="Arial"/>
                <w:sz w:val="16"/>
                <w:szCs w:val="16"/>
              </w:rPr>
              <w:t>/a</w:t>
            </w:r>
            <w:r w:rsidRPr="00F523A0">
              <w:rPr>
                <w:rFonts w:ascii="Arial" w:hAnsi="Arial" w:cs="Arial"/>
                <w:sz w:val="16"/>
                <w:szCs w:val="16"/>
              </w:rPr>
              <w:t xml:space="preserve"> odpowiedzialności karnej wynikającej z art. 233 Kodeksu Karnego za składanie fałszywych zeznań, oświadczam, że: </w:t>
            </w:r>
          </w:p>
          <w:p w:rsidR="00AE7306" w:rsidRPr="00F523A0" w:rsidRDefault="00AE7306" w:rsidP="007B072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F523A0">
              <w:rPr>
                <w:rFonts w:ascii="Arial" w:hAnsi="Arial" w:cs="Arial"/>
                <w:sz w:val="16"/>
                <w:szCs w:val="16"/>
              </w:rPr>
              <w:t xml:space="preserve">Dane zawarte w formularzu zgłoszeniowym są zgodne z prawdą, </w:t>
            </w:r>
          </w:p>
          <w:p w:rsidR="00AE7306" w:rsidRPr="00F523A0" w:rsidRDefault="00AE7306" w:rsidP="00B73C1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F523A0">
              <w:rPr>
                <w:rFonts w:ascii="Arial" w:eastAsia="Calibri" w:hAnsi="Arial" w:cs="Arial"/>
                <w:sz w:val="16"/>
                <w:szCs w:val="16"/>
              </w:rPr>
              <w:t>Oświadczam, że zapoznałem/</w:t>
            </w:r>
            <w:proofErr w:type="spellStart"/>
            <w:r w:rsidRPr="00F523A0">
              <w:rPr>
                <w:rFonts w:ascii="Arial" w:eastAsia="Calibri" w:hAnsi="Arial" w:cs="Arial"/>
                <w:sz w:val="16"/>
                <w:szCs w:val="16"/>
              </w:rPr>
              <w:t>am</w:t>
            </w:r>
            <w:proofErr w:type="spellEnd"/>
            <w:r w:rsidRPr="00F523A0">
              <w:rPr>
                <w:rFonts w:ascii="Arial" w:eastAsia="Calibri" w:hAnsi="Arial" w:cs="Arial"/>
                <w:sz w:val="16"/>
                <w:szCs w:val="16"/>
              </w:rPr>
              <w:t xml:space="preserve"> się z Regulaminem rekrutacji i uczestnictwa w projekcie i akceptuję jego warunki,</w:t>
            </w:r>
          </w:p>
          <w:p w:rsidR="00AE7306" w:rsidRPr="00F523A0" w:rsidRDefault="00AE7306" w:rsidP="00840577">
            <w:pPr>
              <w:numPr>
                <w:ilvl w:val="0"/>
                <w:numId w:val="9"/>
              </w:numPr>
              <w:ind w:left="28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3A0">
              <w:rPr>
                <w:rFonts w:ascii="Arial" w:hAnsi="Arial" w:cs="Arial"/>
                <w:sz w:val="16"/>
                <w:szCs w:val="16"/>
              </w:rPr>
              <w:t xml:space="preserve">Wyrażam zgodę na udział w postępowaniu rekrutacyjnym oraz zgłaszam swój udział w projekcie </w:t>
            </w:r>
            <w:r w:rsidRPr="00F523A0">
              <w:rPr>
                <w:rFonts w:ascii="Arial" w:hAnsi="Arial" w:cs="Arial"/>
                <w:sz w:val="16"/>
                <w:szCs w:val="16"/>
              </w:rPr>
              <w:br/>
              <w:t xml:space="preserve">pn.: </w:t>
            </w:r>
            <w:r w:rsidR="00A87740" w:rsidRPr="00F523A0">
              <w:rPr>
                <w:rFonts w:ascii="Arial" w:hAnsi="Arial" w:cs="Arial"/>
                <w:sz w:val="16"/>
                <w:szCs w:val="16"/>
              </w:rPr>
              <w:t>„</w:t>
            </w:r>
            <w:r w:rsidR="00840577" w:rsidRPr="00F523A0">
              <w:rPr>
                <w:rFonts w:ascii="Arial" w:eastAsia="Calibri" w:hAnsi="Arial" w:cs="Arial"/>
                <w:sz w:val="16"/>
                <w:szCs w:val="16"/>
              </w:rPr>
              <w:t>Pewne jutro</w:t>
            </w:r>
            <w:r w:rsidR="00A87740" w:rsidRPr="00F523A0">
              <w:rPr>
                <w:rFonts w:ascii="Arial" w:eastAsia="Calibri" w:hAnsi="Arial" w:cs="Arial"/>
                <w:sz w:val="16"/>
                <w:szCs w:val="16"/>
              </w:rPr>
              <w:t>”</w:t>
            </w:r>
            <w:r w:rsidRPr="00F523A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840577" w:rsidRPr="00F523A0">
              <w:rPr>
                <w:rFonts w:ascii="Arial" w:eastAsia="Calibri" w:hAnsi="Arial" w:cs="Arial"/>
                <w:sz w:val="16"/>
                <w:szCs w:val="16"/>
              </w:rPr>
              <w:t>FEPK.07.08-IP.01-0014/24.</w:t>
            </w:r>
          </w:p>
          <w:p w:rsidR="00AE7306" w:rsidRPr="00F523A0" w:rsidRDefault="00AE7306" w:rsidP="00B13E24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3A0">
              <w:rPr>
                <w:rFonts w:ascii="Arial" w:hAnsi="Arial" w:cs="Arial"/>
                <w:sz w:val="16"/>
                <w:szCs w:val="16"/>
              </w:rPr>
              <w:t xml:space="preserve">Wyrażam dobrowolną zgodę na przetwarzanie moich danych osobowych zawartych w niniejszym formularzu (zgodnie z Rozporządzeniem Parlamentu Europejskiego i Rady (UE) 2016/679 z dnia 27 kwietnia 2016 r. </w:t>
            </w:r>
            <w:r w:rsidRPr="00F523A0">
              <w:rPr>
                <w:rFonts w:ascii="Arial" w:hAnsi="Arial" w:cs="Arial"/>
                <w:sz w:val="16"/>
                <w:szCs w:val="16"/>
              </w:rPr>
              <w:br/>
              <w:t xml:space="preserve">w sprawie ochrony osób fizycznych w związku z przetwarzaniem danych osobowych </w:t>
            </w:r>
            <w:r w:rsidRPr="00F523A0">
              <w:rPr>
                <w:rFonts w:ascii="Arial" w:hAnsi="Arial" w:cs="Arial"/>
                <w:sz w:val="16"/>
                <w:szCs w:val="16"/>
              </w:rPr>
              <w:br/>
              <w:t xml:space="preserve">i w sprawie swobodnego przepływu takich danych oraz uchylenia dyrektywy 95/46/WE (ogólne rozporządzenie </w:t>
            </w:r>
            <w:r w:rsidRPr="00F523A0">
              <w:rPr>
                <w:rFonts w:ascii="Arial" w:hAnsi="Arial" w:cs="Arial"/>
                <w:sz w:val="16"/>
                <w:szCs w:val="16"/>
              </w:rPr>
              <w:br/>
              <w:t xml:space="preserve">o ochronie danych) (Dz.Urz.UE.L.119.1).), do celów związanych z przeprowadzeniem rekrutacji, monitoringu </w:t>
            </w:r>
            <w:r w:rsidRPr="00F523A0">
              <w:rPr>
                <w:rFonts w:ascii="Arial" w:hAnsi="Arial" w:cs="Arial"/>
                <w:sz w:val="16"/>
                <w:szCs w:val="16"/>
              </w:rPr>
              <w:br/>
              <w:t>i ewaluacji projektu, a także w zakresie niezbędnym do wywiązania się Beneficjenta z obowiązków sprawozdawczych wobec Wojewódzkiego Urzędu Pracy w Rzeszowie.</w:t>
            </w:r>
            <w:r w:rsidR="00A87740" w:rsidRPr="00F523A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3A0">
              <w:rPr>
                <w:rFonts w:ascii="Arial" w:hAnsi="Arial" w:cs="Arial"/>
                <w:sz w:val="16"/>
                <w:szCs w:val="16"/>
              </w:rPr>
              <w:t xml:space="preserve">Jestem świadomy/a, że moja zgoda może być odwołana w każdym czasie, </w:t>
            </w:r>
            <w:bookmarkStart w:id="1" w:name="_GoBack"/>
            <w:r w:rsidRPr="00F523A0">
              <w:rPr>
                <w:rFonts w:ascii="Arial" w:hAnsi="Arial" w:cs="Arial"/>
                <w:sz w:val="16"/>
                <w:szCs w:val="16"/>
              </w:rPr>
              <w:t>c</w:t>
            </w:r>
            <w:bookmarkEnd w:id="1"/>
            <w:r w:rsidRPr="00F523A0">
              <w:rPr>
                <w:rFonts w:ascii="Arial" w:hAnsi="Arial" w:cs="Arial"/>
                <w:sz w:val="16"/>
                <w:szCs w:val="16"/>
              </w:rPr>
              <w:t>o skutkować będzi</w:t>
            </w:r>
            <w:r w:rsidR="00A87740" w:rsidRPr="00F523A0">
              <w:rPr>
                <w:rFonts w:ascii="Arial" w:hAnsi="Arial" w:cs="Arial"/>
                <w:sz w:val="16"/>
                <w:szCs w:val="16"/>
              </w:rPr>
              <w:t xml:space="preserve">e usunięciem mojej kandydatury. </w:t>
            </w:r>
            <w:r w:rsidRPr="00F523A0">
              <w:rPr>
                <w:rFonts w:ascii="Arial" w:hAnsi="Arial" w:cs="Arial"/>
                <w:sz w:val="16"/>
                <w:szCs w:val="16"/>
              </w:rPr>
              <w:t>Cofnięcie zgody nie wpływa na zgodność z prawem przetwarzania, którego dokonano na podstawie mojej zgody przed jej wycofaniem.</w:t>
            </w:r>
          </w:p>
          <w:p w:rsidR="00AE7306" w:rsidRPr="00F523A0" w:rsidRDefault="00AE7306" w:rsidP="00354549">
            <w:pPr>
              <w:numPr>
                <w:ilvl w:val="0"/>
                <w:numId w:val="9"/>
              </w:numPr>
              <w:ind w:left="28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3A0">
              <w:rPr>
                <w:rFonts w:ascii="Arial" w:hAnsi="Arial" w:cs="Arial"/>
                <w:sz w:val="16"/>
                <w:szCs w:val="16"/>
              </w:rPr>
              <w:t xml:space="preserve">Oświadczam, iż spełniam kryteria </w:t>
            </w:r>
            <w:proofErr w:type="spellStart"/>
            <w:r w:rsidRPr="00F523A0">
              <w:rPr>
                <w:rFonts w:ascii="Arial" w:hAnsi="Arial" w:cs="Arial"/>
                <w:sz w:val="16"/>
                <w:szCs w:val="16"/>
              </w:rPr>
              <w:t>kwalifikowalności</w:t>
            </w:r>
            <w:proofErr w:type="spellEnd"/>
            <w:r w:rsidRPr="00F523A0">
              <w:rPr>
                <w:rFonts w:ascii="Arial" w:hAnsi="Arial" w:cs="Arial"/>
                <w:sz w:val="16"/>
                <w:szCs w:val="16"/>
              </w:rPr>
              <w:t xml:space="preserve"> uprawniające mnie do udziału w projekcie</w:t>
            </w:r>
            <w:r w:rsidR="00DB0B37" w:rsidRPr="00F523A0">
              <w:rPr>
                <w:rFonts w:ascii="Arial" w:hAnsi="Arial" w:cs="Arial"/>
                <w:sz w:val="16"/>
                <w:szCs w:val="16"/>
              </w:rPr>
              <w:t>, w tym nie uczestniczę</w:t>
            </w:r>
            <w:r w:rsidR="00354549" w:rsidRPr="00F523A0">
              <w:rPr>
                <w:rFonts w:ascii="Arial" w:hAnsi="Arial" w:cs="Arial"/>
                <w:sz w:val="16"/>
                <w:szCs w:val="16"/>
              </w:rPr>
              <w:t xml:space="preserve"> w innych projektach w tym w ramach FERS (w zakresie zielonych kompetencji, w tym kompetencji niezbędnych do pracy w sektorze zielonej gospodarki oraz</w:t>
            </w:r>
            <w:r w:rsidR="00A87740" w:rsidRPr="00F523A0">
              <w:rPr>
                <w:rFonts w:ascii="Arial" w:hAnsi="Arial" w:cs="Arial"/>
                <w:sz w:val="16"/>
                <w:szCs w:val="16"/>
              </w:rPr>
              <w:t xml:space="preserve"> zarządzania różnorodnością/</w:t>
            </w:r>
            <w:r w:rsidR="00354549" w:rsidRPr="00F523A0">
              <w:rPr>
                <w:rFonts w:ascii="Arial" w:hAnsi="Arial" w:cs="Arial"/>
                <w:sz w:val="16"/>
                <w:szCs w:val="16"/>
              </w:rPr>
              <w:t>wiekiem) oraz KPO (dot. inwestycji 4.4.1 praca zdalna).</w:t>
            </w:r>
            <w:r w:rsidR="005B2C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2C29" w:rsidRPr="005B2C29">
              <w:rPr>
                <w:rFonts w:ascii="Arial" w:hAnsi="Arial" w:cs="Arial"/>
                <w:sz w:val="16"/>
                <w:szCs w:val="16"/>
              </w:rPr>
              <w:t>Oświadczam, że nie uczestniczę w projekcie z zakresu aktywizacji społeczno-zawodowej lub w podobnym projekcie realizowanym ze środków EFS+ dla perspektywy finansowej 2021-2027.</w:t>
            </w:r>
          </w:p>
          <w:p w:rsidR="00AE7306" w:rsidRPr="00F523A0" w:rsidRDefault="00AE7306" w:rsidP="00AA74E5">
            <w:pPr>
              <w:numPr>
                <w:ilvl w:val="0"/>
                <w:numId w:val="9"/>
              </w:numPr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3A0">
              <w:rPr>
                <w:rFonts w:ascii="Arial" w:hAnsi="Arial" w:cs="Arial"/>
                <w:sz w:val="16"/>
                <w:szCs w:val="16"/>
              </w:rPr>
              <w:t>Wyrażam zgodę na udział w badaniach ankietowych na potrzeby projektu.</w:t>
            </w:r>
          </w:p>
          <w:p w:rsidR="001B2484" w:rsidRPr="00F523A0" w:rsidRDefault="00786B67" w:rsidP="001B2484">
            <w:pPr>
              <w:numPr>
                <w:ilvl w:val="0"/>
                <w:numId w:val="9"/>
              </w:numPr>
              <w:tabs>
                <w:tab w:val="left" w:pos="287"/>
              </w:tabs>
              <w:ind w:left="28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3A0">
              <w:rPr>
                <w:rFonts w:ascii="Arial" w:hAnsi="Arial" w:cs="Arial"/>
                <w:sz w:val="16"/>
                <w:szCs w:val="16"/>
              </w:rPr>
              <w:t>Zobowiązuję się do przekazania informacji dotyczących mojej sytuacji po zakończeniu udziału w Projekcie (w terminie 4 tygodni od zakończenia udziału) zgodnie z zakresem danych określonych</w:t>
            </w:r>
            <w:r w:rsidR="00354549" w:rsidRPr="00F523A0"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="001B2484" w:rsidRPr="00F523A0">
              <w:rPr>
                <w:rFonts w:ascii="Arial" w:hAnsi="Arial" w:cs="Arial"/>
                <w:sz w:val="16"/>
                <w:szCs w:val="16"/>
              </w:rPr>
              <w:t xml:space="preserve"> Regulamin</w:t>
            </w:r>
            <w:r w:rsidR="00354549" w:rsidRPr="00F523A0">
              <w:rPr>
                <w:rFonts w:ascii="Arial" w:hAnsi="Arial" w:cs="Arial"/>
                <w:sz w:val="16"/>
                <w:szCs w:val="16"/>
              </w:rPr>
              <w:t>ie</w:t>
            </w:r>
            <w:r w:rsidR="001B2484" w:rsidRPr="00F523A0">
              <w:rPr>
                <w:rFonts w:ascii="Arial" w:hAnsi="Arial" w:cs="Arial"/>
                <w:sz w:val="16"/>
                <w:szCs w:val="16"/>
              </w:rPr>
              <w:t xml:space="preserve"> rekrutacji i uczestnictwa w projekcie.</w:t>
            </w:r>
          </w:p>
          <w:p w:rsidR="00D14AD0" w:rsidRPr="00F523A0" w:rsidRDefault="00E65676" w:rsidP="00861F02">
            <w:pPr>
              <w:numPr>
                <w:ilvl w:val="0"/>
                <w:numId w:val="9"/>
              </w:numPr>
              <w:ind w:left="287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3A0">
              <w:rPr>
                <w:rFonts w:ascii="Arial" w:hAnsi="Arial" w:cs="Arial"/>
                <w:sz w:val="16"/>
                <w:szCs w:val="16"/>
              </w:rPr>
              <w:t>Oświadczam, że biorę udział w</w:t>
            </w:r>
            <w:r w:rsidR="004F0C17" w:rsidRPr="00F523A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3A0">
              <w:rPr>
                <w:rFonts w:ascii="Arial" w:hAnsi="Arial" w:cs="Arial"/>
                <w:sz w:val="16"/>
                <w:szCs w:val="16"/>
              </w:rPr>
              <w:t>projekcie z własnej inicjatywy.</w:t>
            </w:r>
          </w:p>
          <w:p w:rsidR="00B904FB" w:rsidRPr="004511EF" w:rsidRDefault="00B904FB" w:rsidP="00B904FB">
            <w:pPr>
              <w:numPr>
                <w:ilvl w:val="0"/>
                <w:numId w:val="9"/>
              </w:numPr>
              <w:ind w:left="28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23A0">
              <w:rPr>
                <w:rFonts w:ascii="Arial" w:hAnsi="Arial" w:cs="Arial"/>
                <w:sz w:val="16"/>
                <w:szCs w:val="16"/>
              </w:rPr>
              <w:t xml:space="preserve">Oświadczam, że oprócz obligatoryjnych form wsparcia (Opracowanie Indywidualnego Planu Działania, wsparcie psychologiczne, </w:t>
            </w:r>
            <w:r w:rsidR="009625F3" w:rsidRPr="00F523A0">
              <w:rPr>
                <w:rFonts w:ascii="Arial" w:hAnsi="Arial" w:cs="Arial"/>
                <w:sz w:val="16"/>
                <w:szCs w:val="16"/>
              </w:rPr>
              <w:t xml:space="preserve">pośrednictwo pracy, </w:t>
            </w:r>
            <w:r w:rsidRPr="00F523A0">
              <w:rPr>
                <w:rFonts w:ascii="Arial" w:hAnsi="Arial" w:cs="Arial"/>
                <w:sz w:val="16"/>
                <w:szCs w:val="16"/>
              </w:rPr>
              <w:t>szkolenie zawodowe) jestem/ nie jestem * zainteresowany/a wzięciem udziału w stażu. (*odpowiednie skreślić)</w:t>
            </w:r>
          </w:p>
        </w:tc>
      </w:tr>
      <w:tr w:rsidR="00AE7306" w:rsidRPr="004511EF" w:rsidTr="00B904FB">
        <w:trPr>
          <w:trHeight w:val="674"/>
        </w:trPr>
        <w:tc>
          <w:tcPr>
            <w:tcW w:w="4781" w:type="dxa"/>
            <w:gridSpan w:val="3"/>
            <w:vAlign w:val="bottom"/>
          </w:tcPr>
          <w:p w:rsidR="00AE7306" w:rsidRPr="004511EF" w:rsidRDefault="00AE7306" w:rsidP="002470A8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AE7306" w:rsidRPr="004511EF" w:rsidRDefault="00AE7306" w:rsidP="002470A8">
            <w:pPr>
              <w:jc w:val="center"/>
              <w:rPr>
                <w:rFonts w:ascii="Arial" w:hAnsi="Arial" w:cs="Arial"/>
                <w:sz w:val="8"/>
                <w:szCs w:val="20"/>
              </w:rPr>
            </w:pPr>
          </w:p>
          <w:p w:rsidR="00AE7306" w:rsidRPr="004511EF" w:rsidRDefault="00AE7306" w:rsidP="002470A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511EF">
              <w:rPr>
                <w:rFonts w:ascii="Arial" w:hAnsi="Arial" w:cs="Arial"/>
                <w:sz w:val="18"/>
                <w:szCs w:val="20"/>
              </w:rPr>
              <w:t>………………………………………………………….....</w:t>
            </w:r>
          </w:p>
          <w:p w:rsidR="00AE7306" w:rsidRPr="004511EF" w:rsidRDefault="00AE7306" w:rsidP="002470A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511EF">
              <w:rPr>
                <w:rFonts w:ascii="Arial" w:hAnsi="Arial" w:cs="Arial"/>
                <w:sz w:val="18"/>
                <w:szCs w:val="20"/>
              </w:rPr>
              <w:t>/miejscowość, data/</w:t>
            </w:r>
          </w:p>
        </w:tc>
        <w:tc>
          <w:tcPr>
            <w:tcW w:w="4978" w:type="dxa"/>
            <w:gridSpan w:val="6"/>
            <w:vAlign w:val="bottom"/>
          </w:tcPr>
          <w:p w:rsidR="00AE7306" w:rsidRPr="004511EF" w:rsidRDefault="00AE7306" w:rsidP="002470A8">
            <w:pPr>
              <w:jc w:val="center"/>
              <w:rPr>
                <w:rFonts w:ascii="Arial" w:hAnsi="Arial" w:cs="Arial"/>
                <w:sz w:val="10"/>
                <w:szCs w:val="20"/>
              </w:rPr>
            </w:pPr>
          </w:p>
          <w:p w:rsidR="00AE7306" w:rsidRPr="004511EF" w:rsidRDefault="00AE7306" w:rsidP="002470A8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  <w:p w:rsidR="00AE7306" w:rsidRPr="004511EF" w:rsidRDefault="00AE7306" w:rsidP="002470A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511EF">
              <w:rPr>
                <w:rFonts w:ascii="Arial" w:hAnsi="Arial" w:cs="Arial"/>
                <w:sz w:val="18"/>
                <w:szCs w:val="20"/>
              </w:rPr>
              <w:t>……..………………………………………………………</w:t>
            </w:r>
          </w:p>
          <w:p w:rsidR="00AE7306" w:rsidRPr="004511EF" w:rsidRDefault="00AE7306" w:rsidP="002470A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511EF">
              <w:rPr>
                <w:rFonts w:ascii="Arial" w:hAnsi="Arial" w:cs="Arial"/>
                <w:sz w:val="18"/>
                <w:szCs w:val="20"/>
              </w:rPr>
              <w:t>/CZYTELNY podpis Kandydata</w:t>
            </w:r>
            <w:r w:rsidR="00B02AA2">
              <w:rPr>
                <w:rFonts w:ascii="Arial" w:hAnsi="Arial" w:cs="Arial"/>
                <w:sz w:val="18"/>
                <w:szCs w:val="20"/>
              </w:rPr>
              <w:t>/ki</w:t>
            </w:r>
            <w:r w:rsidRPr="004511EF">
              <w:rPr>
                <w:rFonts w:ascii="Arial" w:hAnsi="Arial" w:cs="Arial"/>
                <w:sz w:val="18"/>
                <w:szCs w:val="20"/>
              </w:rPr>
              <w:t xml:space="preserve"> do Projektu/</w:t>
            </w:r>
          </w:p>
        </w:tc>
      </w:tr>
    </w:tbl>
    <w:p w:rsidR="001A11C4" w:rsidRDefault="001A11C4" w:rsidP="002F08B4">
      <w:pPr>
        <w:rPr>
          <w:rFonts w:ascii="Arial" w:hAnsi="Arial" w:cs="Arial"/>
          <w:bCs/>
          <w:sz w:val="10"/>
          <w:szCs w:val="20"/>
        </w:rPr>
      </w:pPr>
    </w:p>
    <w:p w:rsidR="00AF27F3" w:rsidRDefault="00AF27F3" w:rsidP="002F08B4">
      <w:pPr>
        <w:rPr>
          <w:rFonts w:ascii="Arial" w:hAnsi="Arial" w:cs="Arial"/>
          <w:bCs/>
          <w:sz w:val="10"/>
          <w:szCs w:val="20"/>
        </w:rPr>
      </w:pPr>
    </w:p>
    <w:sectPr w:rsidR="00AF27F3" w:rsidSect="00F523A0">
      <w:headerReference w:type="default" r:id="rId8"/>
      <w:footerReference w:type="default" r:id="rId9"/>
      <w:pgSz w:w="11906" w:h="16838"/>
      <w:pgMar w:top="1389" w:right="992" w:bottom="993" w:left="1418" w:header="278" w:footer="5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299" w:rsidRDefault="00991299" w:rsidP="00C84405">
      <w:r>
        <w:separator/>
      </w:r>
    </w:p>
  </w:endnote>
  <w:endnote w:type="continuationSeparator" w:id="0">
    <w:p w:rsidR="00991299" w:rsidRDefault="00991299" w:rsidP="00C8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7F3" w:rsidRPr="00AF27F3" w:rsidRDefault="00AF27F3" w:rsidP="00AF27F3">
    <w:pPr>
      <w:pStyle w:val="Akapitzlist"/>
      <w:spacing w:after="0" w:line="240" w:lineRule="auto"/>
      <w:ind w:left="142"/>
      <w:rPr>
        <w:rFonts w:cs="Calibri"/>
        <w:bCs/>
        <w:sz w:val="16"/>
        <w:szCs w:val="20"/>
      </w:rPr>
    </w:pPr>
    <w:r w:rsidRPr="00AF27F3">
      <w:rPr>
        <w:rFonts w:cs="Calibri"/>
        <w:bCs/>
        <w:sz w:val="16"/>
        <w:szCs w:val="20"/>
        <w:vertAlign w:val="superscript"/>
      </w:rPr>
      <w:t>1</w:t>
    </w:r>
    <w:r w:rsidRPr="00AF27F3">
      <w:rPr>
        <w:rFonts w:cs="Calibri"/>
        <w:bCs/>
        <w:sz w:val="16"/>
        <w:szCs w:val="20"/>
      </w:rPr>
      <w:t>Definicja podana w Regulaminie Rekrutacji i Uczestnictwa w projekcie</w:t>
    </w:r>
  </w:p>
  <w:p w:rsidR="00AF27F3" w:rsidRPr="00AF27F3" w:rsidRDefault="00AF27F3" w:rsidP="00AF27F3">
    <w:pPr>
      <w:ind w:firstLine="142"/>
      <w:rPr>
        <w:rFonts w:ascii="Calibri" w:hAnsi="Calibri" w:cs="Calibri"/>
        <w:bCs/>
        <w:sz w:val="16"/>
        <w:szCs w:val="20"/>
      </w:rPr>
    </w:pPr>
    <w:r w:rsidRPr="00AF27F3">
      <w:rPr>
        <w:rFonts w:ascii="Calibri" w:hAnsi="Calibri" w:cs="Calibri"/>
        <w:bCs/>
        <w:sz w:val="16"/>
        <w:szCs w:val="20"/>
      </w:rPr>
      <w:t>* Niepotrzebne skreślić</w:t>
    </w:r>
  </w:p>
  <w:p w:rsidR="0027510B" w:rsidRPr="00AF27F3" w:rsidRDefault="0027510B" w:rsidP="00AF27F3">
    <w:pPr>
      <w:pStyle w:val="Stopk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299" w:rsidRDefault="00991299" w:rsidP="00C84405">
      <w:r>
        <w:separator/>
      </w:r>
    </w:p>
  </w:footnote>
  <w:footnote w:type="continuationSeparator" w:id="0">
    <w:p w:rsidR="00991299" w:rsidRDefault="00991299" w:rsidP="00C8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FE4" w:rsidRDefault="00772753">
    <w:pPr>
      <w:pStyle w:val="Nagwek"/>
    </w:pPr>
    <w:r w:rsidRPr="00772753">
      <w:rPr>
        <w:noProof/>
      </w:rPr>
      <w:drawing>
        <wp:inline distT="0" distB="0" distL="0" distR="0">
          <wp:extent cx="5760720" cy="469136"/>
          <wp:effectExtent l="19050" t="0" r="0" b="0"/>
          <wp:docPr id="7" name="Obraz 7" descr="fe-rp-ue-pdk-FE-2021-2027-dla-Podkarpacia-pozio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-rp-ue-pdk-FE-2021-2027-dla-Podkarpacia-pozio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9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C63C7D3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62A86056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C5328DC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  <w:b w:val="0"/>
        <w:sz w:val="20"/>
        <w:szCs w:val="20"/>
      </w:rPr>
    </w:lvl>
  </w:abstractNum>
  <w:abstractNum w:abstractNumId="4">
    <w:nsid w:val="0000000E"/>
    <w:multiLevelType w:val="single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5">
    <w:nsid w:val="00000013"/>
    <w:multiLevelType w:val="singleLevel"/>
    <w:tmpl w:val="00000013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">
    <w:nsid w:val="07592220"/>
    <w:multiLevelType w:val="hybridMultilevel"/>
    <w:tmpl w:val="D7B4C08C"/>
    <w:lvl w:ilvl="0" w:tplc="0B1CB7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F0A05"/>
    <w:multiLevelType w:val="hybridMultilevel"/>
    <w:tmpl w:val="4B1E1C3E"/>
    <w:lvl w:ilvl="0" w:tplc="C838B6A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olor w:val="1F497D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D82B45"/>
    <w:multiLevelType w:val="hybridMultilevel"/>
    <w:tmpl w:val="8CDC3E3C"/>
    <w:lvl w:ilvl="0" w:tplc="4F74A65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54D33"/>
    <w:multiLevelType w:val="hybridMultilevel"/>
    <w:tmpl w:val="CE8C8A8E"/>
    <w:lvl w:ilvl="0" w:tplc="0B1CB7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3323B"/>
    <w:multiLevelType w:val="hybridMultilevel"/>
    <w:tmpl w:val="9E56D0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05F02FF"/>
    <w:multiLevelType w:val="hybridMultilevel"/>
    <w:tmpl w:val="1A4676CC"/>
    <w:lvl w:ilvl="0" w:tplc="0B1CB7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6A72D6"/>
    <w:multiLevelType w:val="hybridMultilevel"/>
    <w:tmpl w:val="2F08A90A"/>
    <w:lvl w:ilvl="0" w:tplc="0B1CB716">
      <w:start w:val="1"/>
      <w:numFmt w:val="bullet"/>
      <w:lvlText w:val=""/>
      <w:lvlJc w:val="left"/>
      <w:pPr>
        <w:ind w:left="1037" w:hanging="360"/>
      </w:pPr>
      <w:rPr>
        <w:rFonts w:ascii="Symbol" w:hAnsi="Symbol" w:hint="default"/>
        <w:color w:val="1F497D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E2C7715"/>
    <w:multiLevelType w:val="hybridMultilevel"/>
    <w:tmpl w:val="5EE60B9E"/>
    <w:lvl w:ilvl="0" w:tplc="0415000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49" w:hanging="360"/>
      </w:pPr>
      <w:rPr>
        <w:rFonts w:ascii="Wingdings" w:hAnsi="Wingdings" w:hint="default"/>
      </w:rPr>
    </w:lvl>
  </w:abstractNum>
  <w:abstractNum w:abstractNumId="15">
    <w:nsid w:val="34DE71AD"/>
    <w:multiLevelType w:val="hybridMultilevel"/>
    <w:tmpl w:val="D86A12FC"/>
    <w:lvl w:ilvl="0" w:tplc="0B1CB716">
      <w:start w:val="1"/>
      <w:numFmt w:val="bullet"/>
      <w:lvlText w:val=""/>
      <w:lvlJc w:val="left"/>
      <w:pPr>
        <w:ind w:left="754" w:hanging="360"/>
      </w:pPr>
      <w:rPr>
        <w:rFonts w:ascii="Symbol" w:hAnsi="Symbol" w:hint="default"/>
        <w:color w:val="1F497D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362620A3"/>
    <w:multiLevelType w:val="hybridMultilevel"/>
    <w:tmpl w:val="3B827A7A"/>
    <w:lvl w:ilvl="0" w:tplc="9DA8D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7842F5"/>
    <w:multiLevelType w:val="hybridMultilevel"/>
    <w:tmpl w:val="3A9CDEE8"/>
    <w:lvl w:ilvl="0" w:tplc="0B1CB7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F1669A"/>
    <w:multiLevelType w:val="hybridMultilevel"/>
    <w:tmpl w:val="C4964D84"/>
    <w:lvl w:ilvl="0" w:tplc="0B1CB7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726B2D"/>
    <w:multiLevelType w:val="hybridMultilevel"/>
    <w:tmpl w:val="CDAE16EE"/>
    <w:lvl w:ilvl="0" w:tplc="0B1CB7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281B76"/>
    <w:multiLevelType w:val="hybridMultilevel"/>
    <w:tmpl w:val="D00E401A"/>
    <w:lvl w:ilvl="0" w:tplc="8A36B1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F427B4"/>
    <w:multiLevelType w:val="hybridMultilevel"/>
    <w:tmpl w:val="D7509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8226F1"/>
    <w:multiLevelType w:val="hybridMultilevel"/>
    <w:tmpl w:val="7256A738"/>
    <w:lvl w:ilvl="0" w:tplc="4F74A65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8F1078"/>
    <w:multiLevelType w:val="hybridMultilevel"/>
    <w:tmpl w:val="142E8A7C"/>
    <w:lvl w:ilvl="0" w:tplc="0B1CB7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E26645"/>
    <w:multiLevelType w:val="hybridMultilevel"/>
    <w:tmpl w:val="5A96931C"/>
    <w:lvl w:ilvl="0" w:tplc="0B1CB7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784F99"/>
    <w:multiLevelType w:val="hybridMultilevel"/>
    <w:tmpl w:val="C98ED456"/>
    <w:lvl w:ilvl="0" w:tplc="4F74A656">
      <w:start w:val="1"/>
      <w:numFmt w:val="bullet"/>
      <w:lvlText w:val=""/>
      <w:lvlJc w:val="left"/>
      <w:pPr>
        <w:ind w:left="502" w:hanging="360"/>
      </w:pPr>
      <w:rPr>
        <w:rFonts w:ascii="Symbol" w:hAnsi="Symbol" w:hint="default"/>
        <w:color w:val="1F497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34131C"/>
    <w:multiLevelType w:val="hybridMultilevel"/>
    <w:tmpl w:val="CAE2C43A"/>
    <w:lvl w:ilvl="0" w:tplc="4F74A656">
      <w:start w:val="1"/>
      <w:numFmt w:val="bullet"/>
      <w:lvlText w:val=""/>
      <w:lvlJc w:val="left"/>
      <w:pPr>
        <w:ind w:left="752" w:hanging="360"/>
      </w:pPr>
      <w:rPr>
        <w:rFonts w:ascii="Symbol" w:hAnsi="Symbol" w:hint="default"/>
        <w:color w:val="1F497D"/>
      </w:rPr>
    </w:lvl>
    <w:lvl w:ilvl="1" w:tplc="0415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7">
    <w:nsid w:val="67E2109F"/>
    <w:multiLevelType w:val="hybridMultilevel"/>
    <w:tmpl w:val="8D08FE66"/>
    <w:lvl w:ilvl="0" w:tplc="4F74A65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BD4C5F"/>
    <w:multiLevelType w:val="multilevel"/>
    <w:tmpl w:val="1E784D9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74D13518"/>
    <w:multiLevelType w:val="hybridMultilevel"/>
    <w:tmpl w:val="F72ACDC0"/>
    <w:lvl w:ilvl="0" w:tplc="0B1CB71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color w:val="1F497D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737BF2"/>
    <w:multiLevelType w:val="hybridMultilevel"/>
    <w:tmpl w:val="AB820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D5057F"/>
    <w:multiLevelType w:val="hybridMultilevel"/>
    <w:tmpl w:val="068EEE52"/>
    <w:lvl w:ilvl="0" w:tplc="0B1CB7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/>
        <w:sz w:val="22"/>
        <w:szCs w:val="22"/>
      </w:rPr>
    </w:lvl>
    <w:lvl w:ilvl="1" w:tplc="4F74A65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color w:val="1F497D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0"/>
  </w:num>
  <w:num w:numId="5">
    <w:abstractNumId w:val="22"/>
  </w:num>
  <w:num w:numId="6">
    <w:abstractNumId w:val="17"/>
  </w:num>
  <w:num w:numId="7">
    <w:abstractNumId w:val="26"/>
  </w:num>
  <w:num w:numId="8">
    <w:abstractNumId w:val="8"/>
  </w:num>
  <w:num w:numId="9">
    <w:abstractNumId w:val="30"/>
  </w:num>
  <w:num w:numId="10">
    <w:abstractNumId w:val="23"/>
  </w:num>
  <w:num w:numId="11">
    <w:abstractNumId w:val="6"/>
  </w:num>
  <w:num w:numId="12">
    <w:abstractNumId w:val="27"/>
  </w:num>
  <w:num w:numId="13">
    <w:abstractNumId w:val="29"/>
  </w:num>
  <w:num w:numId="14">
    <w:abstractNumId w:val="12"/>
  </w:num>
  <w:num w:numId="15">
    <w:abstractNumId w:val="15"/>
  </w:num>
  <w:num w:numId="16">
    <w:abstractNumId w:val="14"/>
  </w:num>
  <w:num w:numId="17">
    <w:abstractNumId w:val="19"/>
  </w:num>
  <w:num w:numId="18">
    <w:abstractNumId w:val="11"/>
  </w:num>
  <w:num w:numId="19">
    <w:abstractNumId w:val="18"/>
  </w:num>
  <w:num w:numId="20">
    <w:abstractNumId w:val="9"/>
  </w:num>
  <w:num w:numId="21">
    <w:abstractNumId w:val="10"/>
  </w:num>
  <w:num w:numId="22">
    <w:abstractNumId w:val="16"/>
  </w:num>
  <w:num w:numId="23">
    <w:abstractNumId w:val="31"/>
  </w:num>
  <w:num w:numId="24">
    <w:abstractNumId w:val="28"/>
  </w:num>
  <w:num w:numId="25">
    <w:abstractNumId w:val="21"/>
  </w:num>
  <w:num w:numId="26">
    <w:abstractNumId w:val="24"/>
  </w:num>
  <w:num w:numId="27">
    <w:abstractNumId w:val="7"/>
  </w:num>
  <w:num w:numId="28">
    <w:abstractNumId w:val="25"/>
  </w:num>
  <w:num w:numId="29">
    <w:abstractNumId w:val="20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Szcześniak">
    <w15:presenceInfo w15:providerId="Windows Live" w15:userId="4a1408995e702db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84405"/>
    <w:rsid w:val="00001CBE"/>
    <w:rsid w:val="00001CF3"/>
    <w:rsid w:val="000038E0"/>
    <w:rsid w:val="00003FE4"/>
    <w:rsid w:val="00007B0A"/>
    <w:rsid w:val="00007DF1"/>
    <w:rsid w:val="00022F90"/>
    <w:rsid w:val="00026A19"/>
    <w:rsid w:val="00026A25"/>
    <w:rsid w:val="00033B81"/>
    <w:rsid w:val="00035A87"/>
    <w:rsid w:val="00037012"/>
    <w:rsid w:val="0004777C"/>
    <w:rsid w:val="00051604"/>
    <w:rsid w:val="000554DD"/>
    <w:rsid w:val="00062D21"/>
    <w:rsid w:val="00075232"/>
    <w:rsid w:val="0008310E"/>
    <w:rsid w:val="0008574B"/>
    <w:rsid w:val="0008718E"/>
    <w:rsid w:val="000907AA"/>
    <w:rsid w:val="00091C87"/>
    <w:rsid w:val="00092D0C"/>
    <w:rsid w:val="00092DC2"/>
    <w:rsid w:val="000A0199"/>
    <w:rsid w:val="000A0209"/>
    <w:rsid w:val="000B3F9A"/>
    <w:rsid w:val="000B6B0B"/>
    <w:rsid w:val="000C3F15"/>
    <w:rsid w:val="000D1ED9"/>
    <w:rsid w:val="000E0A0F"/>
    <w:rsid w:val="000E122B"/>
    <w:rsid w:val="000E335C"/>
    <w:rsid w:val="000E6B9C"/>
    <w:rsid w:val="000F3DA5"/>
    <w:rsid w:val="000F4C43"/>
    <w:rsid w:val="00102B6F"/>
    <w:rsid w:val="0010573F"/>
    <w:rsid w:val="001078E3"/>
    <w:rsid w:val="001145BE"/>
    <w:rsid w:val="0012215F"/>
    <w:rsid w:val="0012247D"/>
    <w:rsid w:val="00132C29"/>
    <w:rsid w:val="00144C20"/>
    <w:rsid w:val="001463BF"/>
    <w:rsid w:val="00150108"/>
    <w:rsid w:val="00153F11"/>
    <w:rsid w:val="00162723"/>
    <w:rsid w:val="00163453"/>
    <w:rsid w:val="00167C76"/>
    <w:rsid w:val="00174252"/>
    <w:rsid w:val="0017523F"/>
    <w:rsid w:val="001930DE"/>
    <w:rsid w:val="00194CE6"/>
    <w:rsid w:val="00196049"/>
    <w:rsid w:val="0019696A"/>
    <w:rsid w:val="00197E4E"/>
    <w:rsid w:val="001A0F4D"/>
    <w:rsid w:val="001A11C4"/>
    <w:rsid w:val="001A285C"/>
    <w:rsid w:val="001A396A"/>
    <w:rsid w:val="001B081C"/>
    <w:rsid w:val="001B2484"/>
    <w:rsid w:val="001B5B55"/>
    <w:rsid w:val="001B7636"/>
    <w:rsid w:val="001B787E"/>
    <w:rsid w:val="001B7DD1"/>
    <w:rsid w:val="001C057C"/>
    <w:rsid w:val="001C599E"/>
    <w:rsid w:val="001C6403"/>
    <w:rsid w:val="001D7BD6"/>
    <w:rsid w:val="001E0819"/>
    <w:rsid w:val="001E1438"/>
    <w:rsid w:val="001E1B40"/>
    <w:rsid w:val="001E2145"/>
    <w:rsid w:val="001E655E"/>
    <w:rsid w:val="001E72B2"/>
    <w:rsid w:val="001F0104"/>
    <w:rsid w:val="001F0221"/>
    <w:rsid w:val="001F6B8F"/>
    <w:rsid w:val="001F7D77"/>
    <w:rsid w:val="00200802"/>
    <w:rsid w:val="00211B5B"/>
    <w:rsid w:val="00215EC5"/>
    <w:rsid w:val="00224B3C"/>
    <w:rsid w:val="0022572E"/>
    <w:rsid w:val="0023288D"/>
    <w:rsid w:val="0023324D"/>
    <w:rsid w:val="002355BA"/>
    <w:rsid w:val="0024203F"/>
    <w:rsid w:val="0024427E"/>
    <w:rsid w:val="002470A8"/>
    <w:rsid w:val="0024776B"/>
    <w:rsid w:val="002611C1"/>
    <w:rsid w:val="00264D7A"/>
    <w:rsid w:val="00267FB1"/>
    <w:rsid w:val="00271E01"/>
    <w:rsid w:val="002736F4"/>
    <w:rsid w:val="0027510B"/>
    <w:rsid w:val="002754F5"/>
    <w:rsid w:val="00281813"/>
    <w:rsid w:val="00282E4B"/>
    <w:rsid w:val="00291A80"/>
    <w:rsid w:val="0029371F"/>
    <w:rsid w:val="00295301"/>
    <w:rsid w:val="002969AE"/>
    <w:rsid w:val="002A1961"/>
    <w:rsid w:val="002A2727"/>
    <w:rsid w:val="002A4D3F"/>
    <w:rsid w:val="002B2854"/>
    <w:rsid w:val="002C377F"/>
    <w:rsid w:val="002C429D"/>
    <w:rsid w:val="002E5D76"/>
    <w:rsid w:val="002F08B4"/>
    <w:rsid w:val="002F5D5A"/>
    <w:rsid w:val="003027CE"/>
    <w:rsid w:val="00304B75"/>
    <w:rsid w:val="00306946"/>
    <w:rsid w:val="003079BC"/>
    <w:rsid w:val="003116EF"/>
    <w:rsid w:val="003125E2"/>
    <w:rsid w:val="00312970"/>
    <w:rsid w:val="00314046"/>
    <w:rsid w:val="00314B18"/>
    <w:rsid w:val="00317D6E"/>
    <w:rsid w:val="00323247"/>
    <w:rsid w:val="00330AD5"/>
    <w:rsid w:val="0033297A"/>
    <w:rsid w:val="003376A0"/>
    <w:rsid w:val="003403DE"/>
    <w:rsid w:val="003427C9"/>
    <w:rsid w:val="00347CCF"/>
    <w:rsid w:val="00354549"/>
    <w:rsid w:val="00356C25"/>
    <w:rsid w:val="00361706"/>
    <w:rsid w:val="00370516"/>
    <w:rsid w:val="00373145"/>
    <w:rsid w:val="0038326F"/>
    <w:rsid w:val="003837E6"/>
    <w:rsid w:val="00385A85"/>
    <w:rsid w:val="003870BC"/>
    <w:rsid w:val="00391729"/>
    <w:rsid w:val="003A0FDB"/>
    <w:rsid w:val="003B0F21"/>
    <w:rsid w:val="003B2870"/>
    <w:rsid w:val="003C01F5"/>
    <w:rsid w:val="003C058B"/>
    <w:rsid w:val="003D56F9"/>
    <w:rsid w:val="003D6E5A"/>
    <w:rsid w:val="003E7468"/>
    <w:rsid w:val="003F0AC8"/>
    <w:rsid w:val="003F3538"/>
    <w:rsid w:val="003F5176"/>
    <w:rsid w:val="003F5BB6"/>
    <w:rsid w:val="003F62F8"/>
    <w:rsid w:val="00401C95"/>
    <w:rsid w:val="0040274B"/>
    <w:rsid w:val="00410CC9"/>
    <w:rsid w:val="004121B2"/>
    <w:rsid w:val="00417AE4"/>
    <w:rsid w:val="00420D51"/>
    <w:rsid w:val="00425565"/>
    <w:rsid w:val="00431992"/>
    <w:rsid w:val="00434D28"/>
    <w:rsid w:val="00435E35"/>
    <w:rsid w:val="004408B7"/>
    <w:rsid w:val="004452CF"/>
    <w:rsid w:val="00445EBA"/>
    <w:rsid w:val="00446D30"/>
    <w:rsid w:val="00450F25"/>
    <w:rsid w:val="004511EF"/>
    <w:rsid w:val="00451536"/>
    <w:rsid w:val="004553A1"/>
    <w:rsid w:val="0046210D"/>
    <w:rsid w:val="0047063F"/>
    <w:rsid w:val="00470970"/>
    <w:rsid w:val="00475063"/>
    <w:rsid w:val="004776CC"/>
    <w:rsid w:val="00480171"/>
    <w:rsid w:val="004836DD"/>
    <w:rsid w:val="004957BE"/>
    <w:rsid w:val="004A17AB"/>
    <w:rsid w:val="004A1A9B"/>
    <w:rsid w:val="004A310F"/>
    <w:rsid w:val="004A350F"/>
    <w:rsid w:val="004A65BC"/>
    <w:rsid w:val="004B09E8"/>
    <w:rsid w:val="004B5419"/>
    <w:rsid w:val="004C79AC"/>
    <w:rsid w:val="004E0DB9"/>
    <w:rsid w:val="004E19A1"/>
    <w:rsid w:val="004E25F8"/>
    <w:rsid w:val="004E68A4"/>
    <w:rsid w:val="004F0C17"/>
    <w:rsid w:val="0050688A"/>
    <w:rsid w:val="0050739B"/>
    <w:rsid w:val="00507B31"/>
    <w:rsid w:val="005114E1"/>
    <w:rsid w:val="005115E3"/>
    <w:rsid w:val="005122F5"/>
    <w:rsid w:val="005127C8"/>
    <w:rsid w:val="005168C7"/>
    <w:rsid w:val="005168DB"/>
    <w:rsid w:val="0052235F"/>
    <w:rsid w:val="00524169"/>
    <w:rsid w:val="005263BD"/>
    <w:rsid w:val="00532B25"/>
    <w:rsid w:val="00533F80"/>
    <w:rsid w:val="005358D9"/>
    <w:rsid w:val="0054295E"/>
    <w:rsid w:val="005429C7"/>
    <w:rsid w:val="005450E1"/>
    <w:rsid w:val="005451C8"/>
    <w:rsid w:val="005465F7"/>
    <w:rsid w:val="0054778A"/>
    <w:rsid w:val="00550F31"/>
    <w:rsid w:val="00552F65"/>
    <w:rsid w:val="00554380"/>
    <w:rsid w:val="005565EF"/>
    <w:rsid w:val="00560A43"/>
    <w:rsid w:val="00562888"/>
    <w:rsid w:val="0056302D"/>
    <w:rsid w:val="00563223"/>
    <w:rsid w:val="00567B3F"/>
    <w:rsid w:val="00574C27"/>
    <w:rsid w:val="005771FC"/>
    <w:rsid w:val="00577436"/>
    <w:rsid w:val="00581BB6"/>
    <w:rsid w:val="005842F7"/>
    <w:rsid w:val="00587D8F"/>
    <w:rsid w:val="0059326B"/>
    <w:rsid w:val="005944A5"/>
    <w:rsid w:val="005944E0"/>
    <w:rsid w:val="005A0985"/>
    <w:rsid w:val="005A242D"/>
    <w:rsid w:val="005A2906"/>
    <w:rsid w:val="005B016B"/>
    <w:rsid w:val="005B1595"/>
    <w:rsid w:val="005B23D0"/>
    <w:rsid w:val="005B2C29"/>
    <w:rsid w:val="005B3FA3"/>
    <w:rsid w:val="005B4FDB"/>
    <w:rsid w:val="005C2B0B"/>
    <w:rsid w:val="005C2F1F"/>
    <w:rsid w:val="005C3B44"/>
    <w:rsid w:val="005C453F"/>
    <w:rsid w:val="005C45DB"/>
    <w:rsid w:val="005C785E"/>
    <w:rsid w:val="005D2D43"/>
    <w:rsid w:val="005D7B1C"/>
    <w:rsid w:val="005E06C1"/>
    <w:rsid w:val="005E1439"/>
    <w:rsid w:val="005E27CF"/>
    <w:rsid w:val="005E4611"/>
    <w:rsid w:val="005E5B79"/>
    <w:rsid w:val="005E75C0"/>
    <w:rsid w:val="005F63B2"/>
    <w:rsid w:val="00602EEB"/>
    <w:rsid w:val="00604537"/>
    <w:rsid w:val="00607602"/>
    <w:rsid w:val="00614AB8"/>
    <w:rsid w:val="006317DD"/>
    <w:rsid w:val="00633F9C"/>
    <w:rsid w:val="00641871"/>
    <w:rsid w:val="006436E6"/>
    <w:rsid w:val="0064585E"/>
    <w:rsid w:val="006519F7"/>
    <w:rsid w:val="0065372B"/>
    <w:rsid w:val="006567C7"/>
    <w:rsid w:val="0066014D"/>
    <w:rsid w:val="00663C8A"/>
    <w:rsid w:val="00664BD3"/>
    <w:rsid w:val="006666A2"/>
    <w:rsid w:val="006677CE"/>
    <w:rsid w:val="0067033D"/>
    <w:rsid w:val="006718EB"/>
    <w:rsid w:val="00675441"/>
    <w:rsid w:val="00677D52"/>
    <w:rsid w:val="006812B6"/>
    <w:rsid w:val="006848F9"/>
    <w:rsid w:val="00686482"/>
    <w:rsid w:val="00686EA1"/>
    <w:rsid w:val="00690773"/>
    <w:rsid w:val="00691589"/>
    <w:rsid w:val="00693527"/>
    <w:rsid w:val="00694BB0"/>
    <w:rsid w:val="00694FA4"/>
    <w:rsid w:val="0069636A"/>
    <w:rsid w:val="006A0F4C"/>
    <w:rsid w:val="006A12AE"/>
    <w:rsid w:val="006A421C"/>
    <w:rsid w:val="006B1F30"/>
    <w:rsid w:val="006B2884"/>
    <w:rsid w:val="006C156E"/>
    <w:rsid w:val="006C3ECD"/>
    <w:rsid w:val="006C5DBF"/>
    <w:rsid w:val="006C6975"/>
    <w:rsid w:val="006C6AC3"/>
    <w:rsid w:val="006D29DA"/>
    <w:rsid w:val="006E276E"/>
    <w:rsid w:val="006E546B"/>
    <w:rsid w:val="006E6605"/>
    <w:rsid w:val="006F147A"/>
    <w:rsid w:val="006F1C77"/>
    <w:rsid w:val="006F25E2"/>
    <w:rsid w:val="006F282F"/>
    <w:rsid w:val="006F6979"/>
    <w:rsid w:val="00700DBD"/>
    <w:rsid w:val="007027F6"/>
    <w:rsid w:val="00704551"/>
    <w:rsid w:val="00714A35"/>
    <w:rsid w:val="007172D9"/>
    <w:rsid w:val="00720F56"/>
    <w:rsid w:val="00726EF9"/>
    <w:rsid w:val="00730977"/>
    <w:rsid w:val="00737056"/>
    <w:rsid w:val="007412C9"/>
    <w:rsid w:val="007432DD"/>
    <w:rsid w:val="00746C05"/>
    <w:rsid w:val="007646E7"/>
    <w:rsid w:val="007649A3"/>
    <w:rsid w:val="00764F38"/>
    <w:rsid w:val="00770734"/>
    <w:rsid w:val="00772753"/>
    <w:rsid w:val="007768E7"/>
    <w:rsid w:val="00786B67"/>
    <w:rsid w:val="00787C95"/>
    <w:rsid w:val="007926F8"/>
    <w:rsid w:val="0079374A"/>
    <w:rsid w:val="00796B3F"/>
    <w:rsid w:val="007A4E93"/>
    <w:rsid w:val="007B072A"/>
    <w:rsid w:val="007B0B85"/>
    <w:rsid w:val="007B7E69"/>
    <w:rsid w:val="007C2AEF"/>
    <w:rsid w:val="007C5C31"/>
    <w:rsid w:val="007C7CB1"/>
    <w:rsid w:val="007D1285"/>
    <w:rsid w:val="007D319F"/>
    <w:rsid w:val="007D7738"/>
    <w:rsid w:val="007E1580"/>
    <w:rsid w:val="007E7D15"/>
    <w:rsid w:val="007F4FC2"/>
    <w:rsid w:val="00805F4D"/>
    <w:rsid w:val="008121C6"/>
    <w:rsid w:val="0081505C"/>
    <w:rsid w:val="008216E0"/>
    <w:rsid w:val="00826AFA"/>
    <w:rsid w:val="00840577"/>
    <w:rsid w:val="00842991"/>
    <w:rsid w:val="008537B2"/>
    <w:rsid w:val="00856B04"/>
    <w:rsid w:val="00857D41"/>
    <w:rsid w:val="00861967"/>
    <w:rsid w:val="00861F02"/>
    <w:rsid w:val="00862CC7"/>
    <w:rsid w:val="00865119"/>
    <w:rsid w:val="00876DA3"/>
    <w:rsid w:val="008820FE"/>
    <w:rsid w:val="0088499A"/>
    <w:rsid w:val="00885150"/>
    <w:rsid w:val="00887433"/>
    <w:rsid w:val="008A0F80"/>
    <w:rsid w:val="008B045E"/>
    <w:rsid w:val="008B2F6E"/>
    <w:rsid w:val="008B5495"/>
    <w:rsid w:val="008B6DCD"/>
    <w:rsid w:val="008C0943"/>
    <w:rsid w:val="008C2A13"/>
    <w:rsid w:val="008C4191"/>
    <w:rsid w:val="008C530D"/>
    <w:rsid w:val="008C6548"/>
    <w:rsid w:val="008C7404"/>
    <w:rsid w:val="008E420D"/>
    <w:rsid w:val="008E473D"/>
    <w:rsid w:val="008E4A2D"/>
    <w:rsid w:val="008E4ACD"/>
    <w:rsid w:val="008F0022"/>
    <w:rsid w:val="008F6195"/>
    <w:rsid w:val="00901817"/>
    <w:rsid w:val="00901D40"/>
    <w:rsid w:val="009030C2"/>
    <w:rsid w:val="00905287"/>
    <w:rsid w:val="0091105C"/>
    <w:rsid w:val="00913DDC"/>
    <w:rsid w:val="00924F8E"/>
    <w:rsid w:val="00925A86"/>
    <w:rsid w:val="009266A4"/>
    <w:rsid w:val="00927F21"/>
    <w:rsid w:val="00930F28"/>
    <w:rsid w:val="00932523"/>
    <w:rsid w:val="00932B8D"/>
    <w:rsid w:val="00934DB2"/>
    <w:rsid w:val="009406D5"/>
    <w:rsid w:val="00942926"/>
    <w:rsid w:val="00943470"/>
    <w:rsid w:val="009440F3"/>
    <w:rsid w:val="00944EF7"/>
    <w:rsid w:val="009471A3"/>
    <w:rsid w:val="00951499"/>
    <w:rsid w:val="0095716D"/>
    <w:rsid w:val="009600D4"/>
    <w:rsid w:val="009625F3"/>
    <w:rsid w:val="00964A93"/>
    <w:rsid w:val="009659BA"/>
    <w:rsid w:val="009718FA"/>
    <w:rsid w:val="009759C2"/>
    <w:rsid w:val="00977DDF"/>
    <w:rsid w:val="00981C65"/>
    <w:rsid w:val="00985968"/>
    <w:rsid w:val="00991299"/>
    <w:rsid w:val="0099171D"/>
    <w:rsid w:val="009B340C"/>
    <w:rsid w:val="009B3B71"/>
    <w:rsid w:val="009B46F0"/>
    <w:rsid w:val="009B7E25"/>
    <w:rsid w:val="009C240E"/>
    <w:rsid w:val="009D0E60"/>
    <w:rsid w:val="009D19C3"/>
    <w:rsid w:val="009D1CF7"/>
    <w:rsid w:val="009D33FA"/>
    <w:rsid w:val="009D3C13"/>
    <w:rsid w:val="009D7FE5"/>
    <w:rsid w:val="009E0252"/>
    <w:rsid w:val="009E4F1B"/>
    <w:rsid w:val="009F3881"/>
    <w:rsid w:val="009F645F"/>
    <w:rsid w:val="00A001A4"/>
    <w:rsid w:val="00A00769"/>
    <w:rsid w:val="00A07486"/>
    <w:rsid w:val="00A075B7"/>
    <w:rsid w:val="00A128DB"/>
    <w:rsid w:val="00A12C2F"/>
    <w:rsid w:val="00A14198"/>
    <w:rsid w:val="00A17E48"/>
    <w:rsid w:val="00A20353"/>
    <w:rsid w:val="00A20DA6"/>
    <w:rsid w:val="00A26D3B"/>
    <w:rsid w:val="00A329CF"/>
    <w:rsid w:val="00A349AB"/>
    <w:rsid w:val="00A37995"/>
    <w:rsid w:val="00A4096D"/>
    <w:rsid w:val="00A53DE7"/>
    <w:rsid w:val="00A55617"/>
    <w:rsid w:val="00A623F3"/>
    <w:rsid w:val="00A631BE"/>
    <w:rsid w:val="00A63D49"/>
    <w:rsid w:val="00A779BD"/>
    <w:rsid w:val="00A80750"/>
    <w:rsid w:val="00A827B9"/>
    <w:rsid w:val="00A87740"/>
    <w:rsid w:val="00A950A4"/>
    <w:rsid w:val="00AA74E5"/>
    <w:rsid w:val="00AB42DB"/>
    <w:rsid w:val="00AB509B"/>
    <w:rsid w:val="00AB5517"/>
    <w:rsid w:val="00AB6595"/>
    <w:rsid w:val="00AB79F6"/>
    <w:rsid w:val="00AC2951"/>
    <w:rsid w:val="00AD08AA"/>
    <w:rsid w:val="00AD1596"/>
    <w:rsid w:val="00AD1A9D"/>
    <w:rsid w:val="00AD7DC1"/>
    <w:rsid w:val="00AE5985"/>
    <w:rsid w:val="00AE5F21"/>
    <w:rsid w:val="00AE68F5"/>
    <w:rsid w:val="00AE7306"/>
    <w:rsid w:val="00AF161F"/>
    <w:rsid w:val="00AF27F3"/>
    <w:rsid w:val="00AF75F5"/>
    <w:rsid w:val="00B02AA2"/>
    <w:rsid w:val="00B041C4"/>
    <w:rsid w:val="00B046D0"/>
    <w:rsid w:val="00B073B5"/>
    <w:rsid w:val="00B13032"/>
    <w:rsid w:val="00B13E24"/>
    <w:rsid w:val="00B147E1"/>
    <w:rsid w:val="00B162FA"/>
    <w:rsid w:val="00B209E3"/>
    <w:rsid w:val="00B26634"/>
    <w:rsid w:val="00B320DB"/>
    <w:rsid w:val="00B34862"/>
    <w:rsid w:val="00B445D0"/>
    <w:rsid w:val="00B44C0F"/>
    <w:rsid w:val="00B46885"/>
    <w:rsid w:val="00B55AEA"/>
    <w:rsid w:val="00B57349"/>
    <w:rsid w:val="00B6061C"/>
    <w:rsid w:val="00B73549"/>
    <w:rsid w:val="00B73C1F"/>
    <w:rsid w:val="00B75A1F"/>
    <w:rsid w:val="00B82453"/>
    <w:rsid w:val="00B825D2"/>
    <w:rsid w:val="00B8474B"/>
    <w:rsid w:val="00B86943"/>
    <w:rsid w:val="00B904FB"/>
    <w:rsid w:val="00BA3A57"/>
    <w:rsid w:val="00BA3EBE"/>
    <w:rsid w:val="00BA4FBB"/>
    <w:rsid w:val="00BB065C"/>
    <w:rsid w:val="00BB2F85"/>
    <w:rsid w:val="00BB3220"/>
    <w:rsid w:val="00BB3C45"/>
    <w:rsid w:val="00BC14A4"/>
    <w:rsid w:val="00BC28B8"/>
    <w:rsid w:val="00BC3D0E"/>
    <w:rsid w:val="00BD0718"/>
    <w:rsid w:val="00BD5D63"/>
    <w:rsid w:val="00BE4E2A"/>
    <w:rsid w:val="00BE5D51"/>
    <w:rsid w:val="00BF1D2F"/>
    <w:rsid w:val="00BF4C9A"/>
    <w:rsid w:val="00C04CE5"/>
    <w:rsid w:val="00C073F8"/>
    <w:rsid w:val="00C076AE"/>
    <w:rsid w:val="00C10CBD"/>
    <w:rsid w:val="00C11C10"/>
    <w:rsid w:val="00C24EB7"/>
    <w:rsid w:val="00C265E8"/>
    <w:rsid w:val="00C26B2F"/>
    <w:rsid w:val="00C35BCD"/>
    <w:rsid w:val="00C364E6"/>
    <w:rsid w:val="00C37572"/>
    <w:rsid w:val="00C4113A"/>
    <w:rsid w:val="00C45514"/>
    <w:rsid w:val="00C46FB1"/>
    <w:rsid w:val="00C47F6F"/>
    <w:rsid w:val="00C515BF"/>
    <w:rsid w:val="00C54AB7"/>
    <w:rsid w:val="00C566B8"/>
    <w:rsid w:val="00C604B1"/>
    <w:rsid w:val="00C62495"/>
    <w:rsid w:val="00C64439"/>
    <w:rsid w:val="00C67AD7"/>
    <w:rsid w:val="00C67C8F"/>
    <w:rsid w:val="00C73D1F"/>
    <w:rsid w:val="00C75A5E"/>
    <w:rsid w:val="00C77B30"/>
    <w:rsid w:val="00C82803"/>
    <w:rsid w:val="00C84405"/>
    <w:rsid w:val="00C92DE5"/>
    <w:rsid w:val="00C935D0"/>
    <w:rsid w:val="00C94050"/>
    <w:rsid w:val="00C94256"/>
    <w:rsid w:val="00C95A8C"/>
    <w:rsid w:val="00C95E02"/>
    <w:rsid w:val="00C96291"/>
    <w:rsid w:val="00CA1095"/>
    <w:rsid w:val="00CA6FAA"/>
    <w:rsid w:val="00CC3C1E"/>
    <w:rsid w:val="00CD5427"/>
    <w:rsid w:val="00CE3710"/>
    <w:rsid w:val="00CE46C7"/>
    <w:rsid w:val="00CE7D4B"/>
    <w:rsid w:val="00CF067C"/>
    <w:rsid w:val="00CF32FE"/>
    <w:rsid w:val="00CF7902"/>
    <w:rsid w:val="00D029F6"/>
    <w:rsid w:val="00D1033D"/>
    <w:rsid w:val="00D14AD0"/>
    <w:rsid w:val="00D224C5"/>
    <w:rsid w:val="00D245F6"/>
    <w:rsid w:val="00D274D3"/>
    <w:rsid w:val="00D27929"/>
    <w:rsid w:val="00D279C8"/>
    <w:rsid w:val="00D30B35"/>
    <w:rsid w:val="00D3541C"/>
    <w:rsid w:val="00D51AC8"/>
    <w:rsid w:val="00D60F63"/>
    <w:rsid w:val="00D61177"/>
    <w:rsid w:val="00D61B4E"/>
    <w:rsid w:val="00D63469"/>
    <w:rsid w:val="00D70A3D"/>
    <w:rsid w:val="00D72923"/>
    <w:rsid w:val="00D8347C"/>
    <w:rsid w:val="00D8472D"/>
    <w:rsid w:val="00D9285A"/>
    <w:rsid w:val="00D95B52"/>
    <w:rsid w:val="00D97C56"/>
    <w:rsid w:val="00DA0C04"/>
    <w:rsid w:val="00DA57C8"/>
    <w:rsid w:val="00DB0B37"/>
    <w:rsid w:val="00DB1CB9"/>
    <w:rsid w:val="00DB5127"/>
    <w:rsid w:val="00DB524A"/>
    <w:rsid w:val="00DB5A9D"/>
    <w:rsid w:val="00DB7E70"/>
    <w:rsid w:val="00DC034F"/>
    <w:rsid w:val="00DC242B"/>
    <w:rsid w:val="00DC3336"/>
    <w:rsid w:val="00DC4358"/>
    <w:rsid w:val="00DE2DF3"/>
    <w:rsid w:val="00DE6048"/>
    <w:rsid w:val="00DE6365"/>
    <w:rsid w:val="00E131E5"/>
    <w:rsid w:val="00E150D4"/>
    <w:rsid w:val="00E251B5"/>
    <w:rsid w:val="00E2666F"/>
    <w:rsid w:val="00E26687"/>
    <w:rsid w:val="00E306DD"/>
    <w:rsid w:val="00E3565B"/>
    <w:rsid w:val="00E461E7"/>
    <w:rsid w:val="00E46F70"/>
    <w:rsid w:val="00E56B48"/>
    <w:rsid w:val="00E56E3A"/>
    <w:rsid w:val="00E56ED5"/>
    <w:rsid w:val="00E60935"/>
    <w:rsid w:val="00E64D19"/>
    <w:rsid w:val="00E65676"/>
    <w:rsid w:val="00E66FC6"/>
    <w:rsid w:val="00E72944"/>
    <w:rsid w:val="00E73621"/>
    <w:rsid w:val="00E74963"/>
    <w:rsid w:val="00E768EA"/>
    <w:rsid w:val="00E76FD4"/>
    <w:rsid w:val="00E86E58"/>
    <w:rsid w:val="00E907D3"/>
    <w:rsid w:val="00E97252"/>
    <w:rsid w:val="00EA0455"/>
    <w:rsid w:val="00EA0DC5"/>
    <w:rsid w:val="00EA1B95"/>
    <w:rsid w:val="00EA399E"/>
    <w:rsid w:val="00EA5A57"/>
    <w:rsid w:val="00EB5976"/>
    <w:rsid w:val="00EB5FF9"/>
    <w:rsid w:val="00EB676F"/>
    <w:rsid w:val="00EB6F51"/>
    <w:rsid w:val="00EB6F72"/>
    <w:rsid w:val="00EC01BE"/>
    <w:rsid w:val="00EC3946"/>
    <w:rsid w:val="00EC46D3"/>
    <w:rsid w:val="00EC77DD"/>
    <w:rsid w:val="00ED6105"/>
    <w:rsid w:val="00ED62D1"/>
    <w:rsid w:val="00ED6F8B"/>
    <w:rsid w:val="00EE50C6"/>
    <w:rsid w:val="00EF00F9"/>
    <w:rsid w:val="00EF2F8F"/>
    <w:rsid w:val="00EF3A0D"/>
    <w:rsid w:val="00EF50B1"/>
    <w:rsid w:val="00EF62AC"/>
    <w:rsid w:val="00EF6CDD"/>
    <w:rsid w:val="00F056F6"/>
    <w:rsid w:val="00F06CA2"/>
    <w:rsid w:val="00F07AE5"/>
    <w:rsid w:val="00F20729"/>
    <w:rsid w:val="00F222E6"/>
    <w:rsid w:val="00F2462D"/>
    <w:rsid w:val="00F37914"/>
    <w:rsid w:val="00F412F9"/>
    <w:rsid w:val="00F4554D"/>
    <w:rsid w:val="00F523A0"/>
    <w:rsid w:val="00F553D9"/>
    <w:rsid w:val="00F55A9D"/>
    <w:rsid w:val="00F5739E"/>
    <w:rsid w:val="00F57DB5"/>
    <w:rsid w:val="00F57E42"/>
    <w:rsid w:val="00F62717"/>
    <w:rsid w:val="00F6799F"/>
    <w:rsid w:val="00F71F61"/>
    <w:rsid w:val="00F7759A"/>
    <w:rsid w:val="00F877B3"/>
    <w:rsid w:val="00F9090D"/>
    <w:rsid w:val="00FA161D"/>
    <w:rsid w:val="00FA1BAB"/>
    <w:rsid w:val="00FB218D"/>
    <w:rsid w:val="00FB24A1"/>
    <w:rsid w:val="00FB3EAA"/>
    <w:rsid w:val="00FB68A5"/>
    <w:rsid w:val="00FB7857"/>
    <w:rsid w:val="00FC5A38"/>
    <w:rsid w:val="00FD49F2"/>
    <w:rsid w:val="00FE11C3"/>
    <w:rsid w:val="00FE391A"/>
    <w:rsid w:val="00FE43DC"/>
    <w:rsid w:val="00FE7907"/>
    <w:rsid w:val="00FF33BA"/>
    <w:rsid w:val="00FF474D"/>
    <w:rsid w:val="00FF520A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DB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C8440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8440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E5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E50C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E50C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"/>
    <w:rsid w:val="00C84405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link w:val="Nagwek2"/>
    <w:rsid w:val="00C84405"/>
    <w:rPr>
      <w:rFonts w:ascii="Arial" w:eastAsia="Times New Roman" w:hAnsi="Arial"/>
      <w:b/>
      <w:bCs/>
      <w:i/>
      <w:iCs/>
      <w:sz w:val="28"/>
      <w:szCs w:val="28"/>
    </w:rPr>
  </w:style>
  <w:style w:type="paragraph" w:styleId="Tekstpodstawowy">
    <w:name w:val="Body Text"/>
    <w:aliases w:val="wypunktowanie"/>
    <w:basedOn w:val="Normalny"/>
    <w:link w:val="TekstpodstawowyZnak"/>
    <w:rsid w:val="00C84405"/>
    <w:pPr>
      <w:jc w:val="both"/>
    </w:pPr>
  </w:style>
  <w:style w:type="character" w:customStyle="1" w:styleId="TekstpodstawowyZnak">
    <w:name w:val="Tekst podstawowy Znak"/>
    <w:aliases w:val="wypunktowanie Znak"/>
    <w:link w:val="Tekstpodstawowy"/>
    <w:rsid w:val="00C844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84405"/>
    <w:pPr>
      <w:jc w:val="center"/>
    </w:pPr>
    <w:rPr>
      <w:b/>
      <w:bCs/>
    </w:rPr>
  </w:style>
  <w:style w:type="character" w:customStyle="1" w:styleId="TytuZnak">
    <w:name w:val="Tytuł Znak"/>
    <w:link w:val="Tytu"/>
    <w:rsid w:val="00C8440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qFormat/>
    <w:rsid w:val="00C84405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Znak Znak,o Znak,fn Znak"/>
    <w:link w:val="Tekstprzypisudolnego"/>
    <w:uiPriority w:val="99"/>
    <w:rsid w:val="00C844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C84405"/>
    <w:rPr>
      <w:vertAlign w:val="superscript"/>
    </w:rPr>
  </w:style>
  <w:style w:type="character" w:customStyle="1" w:styleId="Nagwek1Znak1">
    <w:name w:val="Nagłówek 1 Znak1"/>
    <w:link w:val="Nagwek1"/>
    <w:locked/>
    <w:rsid w:val="00C8440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4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84405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167C7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67C76"/>
    <w:rPr>
      <w:sz w:val="20"/>
      <w:szCs w:val="20"/>
    </w:rPr>
  </w:style>
  <w:style w:type="character" w:customStyle="1" w:styleId="TekstkomentarzaZnak">
    <w:name w:val="Tekst komentarza Znak"/>
    <w:link w:val="Tekstkomentarza"/>
    <w:rsid w:val="00167C7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C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7C76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0D1E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1ED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D1E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1ED9"/>
    <w:rPr>
      <w:rFonts w:ascii="Times New Roman" w:eastAsia="Times New Roman" w:hAnsi="Times New Roman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224B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224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26E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E73621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E73621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4C4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F4C43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0F4C43"/>
    <w:rPr>
      <w:vertAlign w:val="superscript"/>
    </w:rPr>
  </w:style>
  <w:style w:type="paragraph" w:customStyle="1" w:styleId="Default">
    <w:name w:val="Default"/>
    <w:rsid w:val="00AF161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Nagwek3Znak">
    <w:name w:val="Nagłówek 3 Znak"/>
    <w:link w:val="Nagwek3"/>
    <w:uiPriority w:val="9"/>
    <w:rsid w:val="00EE50C6"/>
    <w:rPr>
      <w:rFonts w:ascii="Cambria" w:eastAsia="Times New Roman" w:hAnsi="Cambria" w:cs="Times New Roman"/>
      <w:b/>
      <w:bCs/>
      <w:sz w:val="26"/>
      <w:szCs w:val="26"/>
      <w:lang w:val="pl-PL" w:eastAsia="pl-PL"/>
    </w:rPr>
  </w:style>
  <w:style w:type="character" w:customStyle="1" w:styleId="Nagwek4Znak">
    <w:name w:val="Nagłówek 4 Znak"/>
    <w:link w:val="Nagwek4"/>
    <w:uiPriority w:val="9"/>
    <w:rsid w:val="00EE50C6"/>
    <w:rPr>
      <w:rFonts w:ascii="Calibri" w:eastAsia="Times New Roman" w:hAnsi="Calibri" w:cs="Times New Roman"/>
      <w:b/>
      <w:bCs/>
      <w:sz w:val="28"/>
      <w:szCs w:val="28"/>
      <w:lang w:val="pl-PL" w:eastAsia="pl-PL"/>
    </w:rPr>
  </w:style>
  <w:style w:type="character" w:customStyle="1" w:styleId="Nagwek5Znak">
    <w:name w:val="Nagłówek 5 Znak"/>
    <w:link w:val="Nagwek5"/>
    <w:uiPriority w:val="9"/>
    <w:rsid w:val="00EE50C6"/>
    <w:rPr>
      <w:rFonts w:ascii="Calibri" w:eastAsia="Times New Roman" w:hAnsi="Calibri" w:cs="Times New Roman"/>
      <w:b/>
      <w:bCs/>
      <w:i/>
      <w:iCs/>
      <w:sz w:val="26"/>
      <w:szCs w:val="26"/>
      <w:lang w:val="pl-PL" w:eastAsia="pl-PL"/>
    </w:rPr>
  </w:style>
  <w:style w:type="paragraph" w:styleId="Lista">
    <w:name w:val="List"/>
    <w:basedOn w:val="Normalny"/>
    <w:uiPriority w:val="99"/>
    <w:unhideWhenUsed/>
    <w:rsid w:val="00EE50C6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EE50C6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EE50C6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EE50C6"/>
    <w:pPr>
      <w:numPr>
        <w:numId w:val="2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EE50C6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E50C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E50C6"/>
    <w:pPr>
      <w:spacing w:after="120"/>
      <w:ind w:left="36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EE50C6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E50C6"/>
    <w:pPr>
      <w:spacing w:after="120"/>
      <w:ind w:left="360"/>
    </w:pPr>
  </w:style>
  <w:style w:type="character" w:customStyle="1" w:styleId="TekstpodstawowywcityZnak">
    <w:name w:val="Tekst podstawowy wcięty Znak"/>
    <w:link w:val="Tekstpodstawowywcity"/>
    <w:uiPriority w:val="99"/>
    <w:rsid w:val="00EE50C6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E50C6"/>
    <w:pPr>
      <w:spacing w:after="120"/>
      <w:ind w:firstLine="210"/>
      <w:jc w:val="left"/>
    </w:pPr>
  </w:style>
  <w:style w:type="character" w:customStyle="1" w:styleId="TekstpodstawowyzwciciemZnak">
    <w:name w:val="Tekst podstawowy z wcięciem Znak"/>
    <w:link w:val="Tekstpodstawowyzwciciem"/>
    <w:uiPriority w:val="99"/>
    <w:rsid w:val="00EE50C6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E50C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E50C6"/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295301"/>
  </w:style>
  <w:style w:type="paragraph" w:styleId="Poprawka">
    <w:name w:val="Revision"/>
    <w:hidden/>
    <w:uiPriority w:val="99"/>
    <w:semiHidden/>
    <w:rsid w:val="00786B67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94292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DB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C8440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C8440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E5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E50C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E50C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"/>
    <w:rsid w:val="00C84405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link w:val="Nagwek2"/>
    <w:rsid w:val="00C84405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Tekstpodstawowy">
    <w:name w:val="Body Text"/>
    <w:aliases w:val="wypunktowanie"/>
    <w:basedOn w:val="Normalny"/>
    <w:link w:val="TekstpodstawowyZnak"/>
    <w:rsid w:val="00C84405"/>
    <w:pPr>
      <w:jc w:val="both"/>
    </w:pPr>
    <w:rPr>
      <w:lang w:val="x-none"/>
    </w:rPr>
  </w:style>
  <w:style w:type="character" w:customStyle="1" w:styleId="TekstpodstawowyZnak">
    <w:name w:val="Tekst podstawowy Znak"/>
    <w:aliases w:val="wypunktowanie Znak"/>
    <w:link w:val="Tekstpodstawowy"/>
    <w:rsid w:val="00C844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84405"/>
    <w:pPr>
      <w:jc w:val="center"/>
    </w:pPr>
    <w:rPr>
      <w:b/>
      <w:bCs/>
      <w:lang w:val="x-none"/>
    </w:rPr>
  </w:style>
  <w:style w:type="character" w:customStyle="1" w:styleId="TytuZnak">
    <w:name w:val="Tytuł Znak"/>
    <w:link w:val="Tytu"/>
    <w:rsid w:val="00C8440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qFormat/>
    <w:rsid w:val="00C84405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Znak Znak,o Znak,fn Znak"/>
    <w:link w:val="Tekstprzypisudolnego"/>
    <w:uiPriority w:val="99"/>
    <w:rsid w:val="00C844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C84405"/>
    <w:rPr>
      <w:vertAlign w:val="superscript"/>
    </w:rPr>
  </w:style>
  <w:style w:type="character" w:customStyle="1" w:styleId="Nagwek1Znak1">
    <w:name w:val="Nagłówek 1 Znak1"/>
    <w:link w:val="Nagwek1"/>
    <w:locked/>
    <w:rsid w:val="00C8440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40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84405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167C7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67C76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167C7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C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7C76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0D1E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0D1ED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D1E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D1ED9"/>
    <w:rPr>
      <w:rFonts w:ascii="Times New Roman" w:eastAsia="Times New Roman" w:hAnsi="Times New Roman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224B3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224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6E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E73621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E73621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4C43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F4C43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0F4C43"/>
    <w:rPr>
      <w:vertAlign w:val="superscript"/>
    </w:rPr>
  </w:style>
  <w:style w:type="paragraph" w:customStyle="1" w:styleId="Default">
    <w:name w:val="Default"/>
    <w:rsid w:val="00AF161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Nagwek3Znak">
    <w:name w:val="Nagłówek 3 Znak"/>
    <w:link w:val="Nagwek3"/>
    <w:uiPriority w:val="9"/>
    <w:rsid w:val="00EE50C6"/>
    <w:rPr>
      <w:rFonts w:ascii="Cambria" w:eastAsia="Times New Roman" w:hAnsi="Cambria" w:cs="Times New Roman"/>
      <w:b/>
      <w:bCs/>
      <w:sz w:val="26"/>
      <w:szCs w:val="26"/>
      <w:lang w:val="pl-PL" w:eastAsia="pl-PL"/>
    </w:rPr>
  </w:style>
  <w:style w:type="character" w:customStyle="1" w:styleId="Nagwek4Znak">
    <w:name w:val="Nagłówek 4 Znak"/>
    <w:link w:val="Nagwek4"/>
    <w:uiPriority w:val="9"/>
    <w:rsid w:val="00EE50C6"/>
    <w:rPr>
      <w:rFonts w:ascii="Calibri" w:eastAsia="Times New Roman" w:hAnsi="Calibri" w:cs="Times New Roman"/>
      <w:b/>
      <w:bCs/>
      <w:sz w:val="28"/>
      <w:szCs w:val="28"/>
      <w:lang w:val="pl-PL" w:eastAsia="pl-PL"/>
    </w:rPr>
  </w:style>
  <w:style w:type="character" w:customStyle="1" w:styleId="Nagwek5Znak">
    <w:name w:val="Nagłówek 5 Znak"/>
    <w:link w:val="Nagwek5"/>
    <w:uiPriority w:val="9"/>
    <w:rsid w:val="00EE50C6"/>
    <w:rPr>
      <w:rFonts w:ascii="Calibri" w:eastAsia="Times New Roman" w:hAnsi="Calibri" w:cs="Times New Roman"/>
      <w:b/>
      <w:bCs/>
      <w:i/>
      <w:iCs/>
      <w:sz w:val="26"/>
      <w:szCs w:val="26"/>
      <w:lang w:val="pl-PL" w:eastAsia="pl-PL"/>
    </w:rPr>
  </w:style>
  <w:style w:type="paragraph" w:styleId="Lista">
    <w:name w:val="List"/>
    <w:basedOn w:val="Normalny"/>
    <w:uiPriority w:val="99"/>
    <w:unhideWhenUsed/>
    <w:rsid w:val="00EE50C6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EE50C6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EE50C6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EE50C6"/>
    <w:pPr>
      <w:numPr>
        <w:numId w:val="2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EE50C6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E50C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E50C6"/>
    <w:pPr>
      <w:spacing w:after="120"/>
      <w:ind w:left="36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EE50C6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E50C6"/>
    <w:pPr>
      <w:spacing w:after="120"/>
      <w:ind w:left="360"/>
    </w:pPr>
  </w:style>
  <w:style w:type="character" w:customStyle="1" w:styleId="TekstpodstawowywcityZnak">
    <w:name w:val="Tekst podstawowy wcięty Znak"/>
    <w:link w:val="Tekstpodstawowywcity"/>
    <w:uiPriority w:val="99"/>
    <w:rsid w:val="00EE50C6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E50C6"/>
    <w:pPr>
      <w:spacing w:after="120"/>
      <w:ind w:firstLine="210"/>
      <w:jc w:val="left"/>
    </w:pPr>
    <w:rPr>
      <w:lang w:val="pl-PL"/>
    </w:rPr>
  </w:style>
  <w:style w:type="character" w:customStyle="1" w:styleId="TekstpodstawowyzwciciemZnak">
    <w:name w:val="Tekst podstawowy z wcięciem Znak"/>
    <w:link w:val="Tekstpodstawowyzwciciem"/>
    <w:uiPriority w:val="99"/>
    <w:rsid w:val="00EE50C6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E50C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E50C6"/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295301"/>
  </w:style>
  <w:style w:type="paragraph" w:styleId="Poprawka">
    <w:name w:val="Revision"/>
    <w:hidden/>
    <w:uiPriority w:val="99"/>
    <w:semiHidden/>
    <w:rsid w:val="00786B67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94292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3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4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5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0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3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3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8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1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9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3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5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5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3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0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9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7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6FF87-26ED-42A5-823B-83EA1E7C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909</Words>
  <Characters>5455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wwpe</Company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akuflikowska</dc:creator>
  <cp:lastModifiedBy>User</cp:lastModifiedBy>
  <cp:revision>24</cp:revision>
  <cp:lastPrinted>2025-05-12T06:46:00Z</cp:lastPrinted>
  <dcterms:created xsi:type="dcterms:W3CDTF">2025-05-05T10:23:00Z</dcterms:created>
  <dcterms:modified xsi:type="dcterms:W3CDTF">2025-09-05T09:17:00Z</dcterms:modified>
</cp:coreProperties>
</file>